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6799D" w14:textId="216AD3E7" w:rsidR="00210E1A" w:rsidRPr="00210E1A" w:rsidRDefault="00210E1A" w:rsidP="00CD0FC4">
      <w:pPr>
        <w:pStyle w:val="NormalWeb"/>
        <w:jc w:val="center"/>
        <w:rPr>
          <w:rStyle w:val="Textennegreta"/>
          <w:rFonts w:ascii="Century Gothic" w:hAnsi="Century Gothic"/>
          <w:bCs w:val="0"/>
          <w:sz w:val="32"/>
          <w:szCs w:val="32"/>
          <w:lang w:val="ca-ES"/>
        </w:rPr>
      </w:pPr>
      <w:r>
        <w:rPr>
          <w:rStyle w:val="Textennegreta"/>
          <w:rFonts w:ascii="Century Gothic" w:hAnsi="Century Gothic"/>
          <w:bCs w:val="0"/>
          <w:sz w:val="32"/>
          <w:szCs w:val="32"/>
          <w:lang w:val="ca-ES"/>
        </w:rPr>
        <w:t>MOBILITAT I COOPERACIÓ INTERNACIONAL</w:t>
      </w:r>
    </w:p>
    <w:p w14:paraId="0F823FF6" w14:textId="77777777" w:rsidR="00210E1A" w:rsidRDefault="00210E1A" w:rsidP="00210E1A">
      <w:pPr>
        <w:pStyle w:val="NormalWeb"/>
        <w:spacing w:before="240"/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</w:pPr>
    </w:p>
    <w:p w14:paraId="7A8A20ED" w14:textId="1A2E1F2D" w:rsidR="00210E1A" w:rsidRDefault="00210E1A" w:rsidP="00C64A86">
      <w:pPr>
        <w:pStyle w:val="NormalWeb"/>
        <w:spacing w:before="240"/>
        <w:jc w:val="center"/>
        <w:rPr>
          <w:rStyle w:val="Textennegreta"/>
          <w:rFonts w:ascii="Century Gothic" w:hAnsi="Century Gothic"/>
          <w:bCs w:val="0"/>
          <w:lang w:val="ca-ES"/>
        </w:rPr>
      </w:pPr>
      <w:r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>S’Obre el període d’inscripció a la mobilita</w:t>
      </w:r>
      <w:r w:rsidR="00D45ADF"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 xml:space="preserve">t internacional per a docents </w:t>
      </w:r>
      <w:r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 xml:space="preserve">de CFGS </w:t>
      </w:r>
      <w:r w:rsidR="00D45ADF"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 xml:space="preserve">i equip directiu </w:t>
      </w:r>
      <w:r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 xml:space="preserve">de </w:t>
      </w:r>
      <w:r w:rsidRPr="00210E1A">
        <w:rPr>
          <w:rStyle w:val="Textennegreta"/>
          <w:rFonts w:ascii="Century Gothic" w:hAnsi="Century Gothic"/>
          <w:bCs w:val="0"/>
          <w:lang w:val="ca-ES"/>
        </w:rPr>
        <w:t>l’INSTITUT LA SERRETA.</w:t>
      </w:r>
    </w:p>
    <w:p w14:paraId="0C03DFBD" w14:textId="1DECFCAD" w:rsidR="00D45ADF" w:rsidRDefault="00923E9B" w:rsidP="00D65DBE">
      <w:pPr>
        <w:tabs>
          <w:tab w:val="left" w:pos="322"/>
          <w:tab w:val="left" w:pos="8969"/>
        </w:tabs>
        <w:snapToGrid w:val="0"/>
        <w:ind w:left="180" w:right="-1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Mobilitat ERASMUS+ Projecte KA103 per  5 dies a sud de França en </w:t>
      </w:r>
      <w:r w:rsidRPr="00923E9B">
        <w:rPr>
          <w:rFonts w:ascii="Century Gothic" w:hAnsi="Century Gothic"/>
          <w:b/>
          <w:sz w:val="20"/>
          <w:szCs w:val="20"/>
          <w:lang w:val="en-GB"/>
        </w:rPr>
        <w:t>Job shadowing</w:t>
      </w:r>
      <w:r w:rsidR="00F42912">
        <w:rPr>
          <w:rFonts w:ascii="Century Gothic" w:hAnsi="Century Gothic"/>
          <w:b/>
          <w:sz w:val="20"/>
          <w:szCs w:val="20"/>
        </w:rPr>
        <w:t xml:space="preserve"> </w:t>
      </w:r>
    </w:p>
    <w:p w14:paraId="569E9CAA" w14:textId="41A71A81" w:rsidR="00F42912" w:rsidRDefault="00F42912" w:rsidP="00F42912">
      <w:pPr>
        <w:tabs>
          <w:tab w:val="left" w:pos="322"/>
          <w:tab w:val="left" w:pos="8969"/>
        </w:tabs>
        <w:snapToGrid w:val="0"/>
        <w:ind w:left="180" w:right="-1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Presentació de la sol·licitud del 17 de març al  1 d’abril 2022</w:t>
      </w:r>
    </w:p>
    <w:p w14:paraId="710676FE" w14:textId="77777777" w:rsidR="00D45ADF" w:rsidRPr="00D45ADF" w:rsidRDefault="00D45ADF" w:rsidP="00D45ADF">
      <w:pPr>
        <w:tabs>
          <w:tab w:val="left" w:pos="322"/>
          <w:tab w:val="left" w:pos="8969"/>
        </w:tabs>
        <w:snapToGrid w:val="0"/>
        <w:ind w:left="180" w:right="566"/>
        <w:rPr>
          <w:rFonts w:ascii="Century Gothic" w:hAnsi="Century Gothic"/>
          <w:b/>
          <w:sz w:val="20"/>
          <w:szCs w:val="20"/>
        </w:rPr>
      </w:pPr>
      <w:r w:rsidRPr="00D45ADF">
        <w:rPr>
          <w:rFonts w:ascii="Century Gothic" w:hAnsi="Century Gothic"/>
          <w:b/>
          <w:sz w:val="20"/>
          <w:szCs w:val="20"/>
        </w:rPr>
        <w:t>REQUISITS de participació:</w:t>
      </w:r>
    </w:p>
    <w:p w14:paraId="745D54A8" w14:textId="332CA4C3" w:rsidR="00923E9B" w:rsidRDefault="00923E9B" w:rsidP="00D45ADF">
      <w:pPr>
        <w:numPr>
          <w:ilvl w:val="0"/>
          <w:numId w:val="23"/>
        </w:num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left="180" w:right="566" w:firstLine="0"/>
        <w:jc w:val="both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Professors que estan impartint classes a CFGS i/o equip directiu.</w:t>
      </w:r>
    </w:p>
    <w:p w14:paraId="200FEA48" w14:textId="52B99A3D" w:rsidR="00D45ADF" w:rsidRPr="00545981" w:rsidRDefault="00D45ADF" w:rsidP="00D45ADF">
      <w:pPr>
        <w:numPr>
          <w:ilvl w:val="0"/>
          <w:numId w:val="23"/>
        </w:num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left="180" w:right="566" w:firstLine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545981">
        <w:rPr>
          <w:rFonts w:ascii="Century Gothic" w:hAnsi="Century Gothic"/>
          <w:sz w:val="20"/>
          <w:szCs w:val="20"/>
        </w:rPr>
        <w:t>La formació haurà de tenir relació amb els mòduls que imparteix en la seva especialitat.</w:t>
      </w:r>
      <w:r w:rsidR="00923E9B">
        <w:rPr>
          <w:rFonts w:ascii="Century Gothic" w:hAnsi="Century Gothic"/>
          <w:sz w:val="20"/>
          <w:szCs w:val="20"/>
        </w:rPr>
        <w:t xml:space="preserve"> </w:t>
      </w:r>
    </w:p>
    <w:p w14:paraId="1D9B9750" w14:textId="77777777" w:rsidR="00D45ADF" w:rsidRPr="00545981" w:rsidRDefault="00D45ADF" w:rsidP="00D45ADF">
      <w:pPr>
        <w:numPr>
          <w:ilvl w:val="0"/>
          <w:numId w:val="23"/>
        </w:num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left="180" w:right="566" w:firstLine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545981">
        <w:rPr>
          <w:rFonts w:ascii="Century Gothic" w:hAnsi="Century Gothic"/>
          <w:sz w:val="20"/>
          <w:szCs w:val="20"/>
        </w:rPr>
        <w:t>La formació haurà de tenir relació amb el desplegament del PEC: innovació, emprenedoria, internacionalització.</w:t>
      </w:r>
    </w:p>
    <w:p w14:paraId="750892A7" w14:textId="76AA92E9" w:rsidR="00D45ADF" w:rsidRPr="00545981" w:rsidRDefault="00D45ADF" w:rsidP="00D45ADF">
      <w:pPr>
        <w:numPr>
          <w:ilvl w:val="0"/>
          <w:numId w:val="23"/>
        </w:num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left="180" w:right="566" w:firstLine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545981">
        <w:rPr>
          <w:rFonts w:ascii="Century Gothic" w:hAnsi="Century Gothic"/>
          <w:sz w:val="20"/>
          <w:szCs w:val="20"/>
        </w:rPr>
        <w:t>Acredit</w:t>
      </w:r>
      <w:r w:rsidR="00923E9B">
        <w:rPr>
          <w:rFonts w:ascii="Century Gothic" w:hAnsi="Century Gothic"/>
          <w:sz w:val="20"/>
          <w:szCs w:val="20"/>
        </w:rPr>
        <w:t>ació de nivell minin d’angles B1</w:t>
      </w:r>
      <w:r w:rsidRPr="00545981">
        <w:rPr>
          <w:rFonts w:ascii="Century Gothic" w:hAnsi="Century Gothic"/>
          <w:sz w:val="20"/>
          <w:szCs w:val="20"/>
        </w:rPr>
        <w:t xml:space="preserve"> o de la l</w:t>
      </w:r>
      <w:r w:rsidR="00F42912">
        <w:rPr>
          <w:rFonts w:ascii="Century Gothic" w:hAnsi="Century Gothic"/>
          <w:sz w:val="20"/>
          <w:szCs w:val="20"/>
        </w:rPr>
        <w:t>lengua vehicular de l’estada, Francès.</w:t>
      </w:r>
    </w:p>
    <w:p w14:paraId="64EF1284" w14:textId="77777777" w:rsidR="00D45ADF" w:rsidRPr="00545981" w:rsidRDefault="00D45ADF" w:rsidP="00D45ADF">
      <w:pPr>
        <w:tabs>
          <w:tab w:val="left" w:pos="322"/>
          <w:tab w:val="left" w:pos="8969"/>
        </w:tabs>
        <w:snapToGrid w:val="0"/>
        <w:ind w:left="180" w:right="566"/>
        <w:rPr>
          <w:rFonts w:ascii="Century Gothic" w:hAnsi="Century Gothic"/>
          <w:sz w:val="20"/>
          <w:szCs w:val="20"/>
        </w:rPr>
      </w:pPr>
    </w:p>
    <w:p w14:paraId="42A649EA" w14:textId="54BC3D1E" w:rsidR="00D45ADF" w:rsidRPr="00D45ADF" w:rsidRDefault="00D45ADF" w:rsidP="00D45ADF">
      <w:pPr>
        <w:tabs>
          <w:tab w:val="left" w:pos="322"/>
          <w:tab w:val="left" w:pos="8969"/>
        </w:tabs>
        <w:snapToGrid w:val="0"/>
        <w:ind w:left="180" w:right="566"/>
        <w:rPr>
          <w:rFonts w:ascii="Century Gothic" w:hAnsi="Century Gothic"/>
          <w:b/>
          <w:sz w:val="20"/>
          <w:szCs w:val="20"/>
        </w:rPr>
      </w:pPr>
      <w:r w:rsidRPr="00D45ADF">
        <w:rPr>
          <w:rFonts w:ascii="Century Gothic" w:hAnsi="Century Gothic"/>
          <w:b/>
          <w:sz w:val="20"/>
          <w:szCs w:val="20"/>
        </w:rPr>
        <w:t>SELECCIÓ de pa</w:t>
      </w:r>
      <w:r w:rsidR="00923E9B">
        <w:rPr>
          <w:rFonts w:ascii="Century Gothic" w:hAnsi="Century Gothic"/>
          <w:b/>
          <w:sz w:val="20"/>
          <w:szCs w:val="20"/>
        </w:rPr>
        <w:t>rticipants</w:t>
      </w:r>
      <w:r w:rsidRPr="00D45ADF">
        <w:rPr>
          <w:rFonts w:ascii="Century Gothic" w:hAnsi="Century Gothic"/>
          <w:b/>
          <w:sz w:val="20"/>
          <w:szCs w:val="20"/>
        </w:rPr>
        <w:t>:</w:t>
      </w:r>
    </w:p>
    <w:p w14:paraId="05788916" w14:textId="31A26B86" w:rsidR="00923E9B" w:rsidRDefault="00D45ADF" w:rsidP="00923E9B">
      <w:pPr>
        <w:numPr>
          <w:ilvl w:val="0"/>
          <w:numId w:val="21"/>
        </w:num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left="180" w:right="566" w:firstLine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923E9B">
        <w:rPr>
          <w:rFonts w:ascii="Century Gothic" w:hAnsi="Century Gothic"/>
          <w:sz w:val="20"/>
          <w:szCs w:val="20"/>
        </w:rPr>
        <w:t>Procés de selecció basat en: experiència acadèmica, coneixements de llengües estrangeres, experiències prèvia i motivació personal</w:t>
      </w:r>
      <w:r w:rsidR="00923E9B">
        <w:rPr>
          <w:rFonts w:ascii="Century Gothic" w:hAnsi="Century Gothic"/>
          <w:sz w:val="20"/>
          <w:szCs w:val="20"/>
        </w:rPr>
        <w:t>.</w:t>
      </w:r>
    </w:p>
    <w:p w14:paraId="4F97A99F" w14:textId="77777777" w:rsidR="00923E9B" w:rsidRDefault="00923E9B" w:rsidP="00923E9B">
      <w:pPr>
        <w:tabs>
          <w:tab w:val="left" w:pos="322"/>
          <w:tab w:val="left" w:pos="8969"/>
        </w:tabs>
        <w:suppressAutoHyphens/>
        <w:snapToGrid w:val="0"/>
        <w:spacing w:after="0" w:line="100" w:lineRule="atLeast"/>
        <w:ind w:left="180" w:right="566"/>
        <w:jc w:val="both"/>
        <w:textAlignment w:val="baseline"/>
        <w:rPr>
          <w:rFonts w:ascii="Century Gothic" w:hAnsi="Century Gothic"/>
          <w:sz w:val="20"/>
          <w:szCs w:val="20"/>
        </w:rPr>
      </w:pPr>
    </w:p>
    <w:p w14:paraId="3F03C953" w14:textId="3587240A" w:rsidR="00923E9B" w:rsidRDefault="00923E9B" w:rsidP="00923E9B">
      <w:pPr>
        <w:numPr>
          <w:ilvl w:val="1"/>
          <w:numId w:val="21"/>
        </w:num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right="566"/>
        <w:jc w:val="both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Anys de docència</w:t>
      </w:r>
    </w:p>
    <w:p w14:paraId="020E4899" w14:textId="38A7F33A" w:rsidR="00923E9B" w:rsidRDefault="00923E9B" w:rsidP="00923E9B">
      <w:pPr>
        <w:numPr>
          <w:ilvl w:val="1"/>
          <w:numId w:val="21"/>
        </w:num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right="566"/>
        <w:jc w:val="both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Certificat de llengua estrangera</w:t>
      </w:r>
    </w:p>
    <w:p w14:paraId="1C7E69A7" w14:textId="4BAAD5CC" w:rsidR="00923E9B" w:rsidRDefault="00923E9B" w:rsidP="00923E9B">
      <w:pPr>
        <w:numPr>
          <w:ilvl w:val="1"/>
          <w:numId w:val="21"/>
        </w:num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right="566"/>
        <w:jc w:val="both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Carta motivació</w:t>
      </w:r>
    </w:p>
    <w:p w14:paraId="0C69BD81" w14:textId="77777777" w:rsidR="00923E9B" w:rsidRDefault="00923E9B" w:rsidP="00923E9B">
      <w:pPr>
        <w:tabs>
          <w:tab w:val="left" w:pos="322"/>
          <w:tab w:val="left" w:pos="8969"/>
        </w:tabs>
        <w:suppressAutoHyphens/>
        <w:snapToGrid w:val="0"/>
        <w:spacing w:after="0" w:line="100" w:lineRule="atLeast"/>
        <w:ind w:left="1440" w:right="566"/>
        <w:jc w:val="both"/>
        <w:textAlignment w:val="baseline"/>
        <w:rPr>
          <w:rFonts w:ascii="Century Gothic" w:hAnsi="Century Gothic"/>
          <w:sz w:val="20"/>
          <w:szCs w:val="20"/>
        </w:rPr>
      </w:pPr>
    </w:p>
    <w:p w14:paraId="33FCF7AC" w14:textId="51B0656A" w:rsidR="00923E9B" w:rsidRPr="00923E9B" w:rsidRDefault="00D45ADF" w:rsidP="00923E9B">
      <w:pPr>
        <w:numPr>
          <w:ilvl w:val="0"/>
          <w:numId w:val="21"/>
        </w:num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left="180" w:right="566" w:firstLine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923E9B">
        <w:rPr>
          <w:rFonts w:ascii="Century Gothic" w:hAnsi="Century Gothic"/>
          <w:sz w:val="20"/>
          <w:szCs w:val="20"/>
        </w:rPr>
        <w:t>Pr</w:t>
      </w:r>
      <w:r w:rsidR="00923E9B">
        <w:rPr>
          <w:rFonts w:ascii="Century Gothic" w:hAnsi="Century Gothic"/>
          <w:sz w:val="20"/>
          <w:szCs w:val="20"/>
        </w:rPr>
        <w:t>esentació de  la sol·licitud di</w:t>
      </w:r>
      <w:r w:rsidR="00923E9B" w:rsidRPr="00923E9B">
        <w:rPr>
          <w:rFonts w:ascii="Century Gothic" w:hAnsi="Century Gothic"/>
          <w:sz w:val="20"/>
          <w:szCs w:val="20"/>
        </w:rPr>
        <w:t>ns</w:t>
      </w:r>
      <w:r w:rsidRPr="00923E9B">
        <w:rPr>
          <w:rFonts w:ascii="Century Gothic" w:hAnsi="Century Gothic"/>
          <w:sz w:val="20"/>
          <w:szCs w:val="20"/>
        </w:rPr>
        <w:t xml:space="preserve"> el termini establert.</w:t>
      </w:r>
      <w:r w:rsidR="00923E9B" w:rsidRPr="00923E9B">
        <w:t xml:space="preserve"> </w:t>
      </w:r>
      <w:r w:rsidR="00923E9B" w:rsidRPr="00923E9B">
        <w:rPr>
          <w:rFonts w:ascii="Century Gothic" w:hAnsi="Century Gothic"/>
          <w:sz w:val="20"/>
          <w:szCs w:val="20"/>
        </w:rPr>
        <w:t>Lliurar el full de preinscripció a secretaria.</w:t>
      </w:r>
    </w:p>
    <w:p w14:paraId="3FC9A014" w14:textId="77777777" w:rsidR="00D45ADF" w:rsidRPr="00545981" w:rsidRDefault="00D45ADF" w:rsidP="00923E9B">
      <w:p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left="180" w:right="566"/>
        <w:jc w:val="both"/>
        <w:textAlignment w:val="baseline"/>
        <w:rPr>
          <w:rFonts w:ascii="Century Gothic" w:hAnsi="Century Gothic"/>
          <w:sz w:val="20"/>
          <w:szCs w:val="20"/>
        </w:rPr>
      </w:pPr>
    </w:p>
    <w:p w14:paraId="350EFA44" w14:textId="77777777" w:rsidR="00D45ADF" w:rsidRPr="00545981" w:rsidRDefault="00D45ADF" w:rsidP="00D45ADF">
      <w:pPr>
        <w:tabs>
          <w:tab w:val="left" w:pos="322"/>
          <w:tab w:val="left" w:pos="8969"/>
        </w:tabs>
        <w:snapToGrid w:val="0"/>
        <w:ind w:left="180" w:right="566"/>
        <w:rPr>
          <w:rFonts w:ascii="Century Gothic" w:hAnsi="Century Gothic"/>
          <w:sz w:val="20"/>
          <w:szCs w:val="20"/>
        </w:rPr>
      </w:pPr>
    </w:p>
    <w:p w14:paraId="1AA3E084" w14:textId="77777777" w:rsidR="00D45ADF" w:rsidRPr="00D45ADF" w:rsidRDefault="00D45ADF" w:rsidP="00D45ADF">
      <w:pPr>
        <w:tabs>
          <w:tab w:val="left" w:pos="322"/>
          <w:tab w:val="left" w:pos="8969"/>
        </w:tabs>
        <w:snapToGrid w:val="0"/>
        <w:ind w:left="180" w:right="566"/>
        <w:rPr>
          <w:rFonts w:ascii="Century Gothic" w:hAnsi="Century Gothic"/>
          <w:b/>
          <w:sz w:val="20"/>
          <w:szCs w:val="20"/>
        </w:rPr>
      </w:pPr>
      <w:r w:rsidRPr="00D45ADF">
        <w:rPr>
          <w:rFonts w:ascii="Century Gothic" w:hAnsi="Century Gothic"/>
          <w:b/>
          <w:sz w:val="20"/>
          <w:szCs w:val="20"/>
        </w:rPr>
        <w:t>PUBLICACIÓ de la resolució:</w:t>
      </w:r>
    </w:p>
    <w:p w14:paraId="1BE8EB51" w14:textId="67DD33C1" w:rsidR="00D45ADF" w:rsidRPr="00545981" w:rsidRDefault="00D45ADF" w:rsidP="00D45ADF">
      <w:pPr>
        <w:numPr>
          <w:ilvl w:val="0"/>
          <w:numId w:val="22"/>
        </w:num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left="180" w:right="566" w:firstLine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545981">
        <w:rPr>
          <w:rFonts w:ascii="Century Gothic" w:hAnsi="Century Gothic"/>
          <w:sz w:val="20"/>
          <w:szCs w:val="20"/>
        </w:rPr>
        <w:t>El comitè internacional avalua</w:t>
      </w:r>
      <w:r w:rsidR="00923E9B">
        <w:rPr>
          <w:rFonts w:ascii="Century Gothic" w:hAnsi="Century Gothic"/>
          <w:sz w:val="20"/>
          <w:szCs w:val="20"/>
        </w:rPr>
        <w:t>rà</w:t>
      </w:r>
      <w:r w:rsidRPr="00545981">
        <w:rPr>
          <w:rFonts w:ascii="Century Gothic" w:hAnsi="Century Gothic"/>
          <w:sz w:val="20"/>
          <w:szCs w:val="20"/>
        </w:rPr>
        <w:t xml:space="preserve"> les sol·licituds </w:t>
      </w:r>
    </w:p>
    <w:p w14:paraId="51984137" w14:textId="77777777" w:rsidR="00D45ADF" w:rsidRPr="00545981" w:rsidRDefault="00D45ADF" w:rsidP="00D45ADF">
      <w:pPr>
        <w:numPr>
          <w:ilvl w:val="0"/>
          <w:numId w:val="22"/>
        </w:num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left="180" w:right="566" w:firstLine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545981">
        <w:rPr>
          <w:rFonts w:ascii="Century Gothic" w:hAnsi="Century Gothic"/>
          <w:sz w:val="20"/>
          <w:szCs w:val="20"/>
        </w:rPr>
        <w:t xml:space="preserve">Es farà pública en la web de centre / taulell d’anuncis / </w:t>
      </w:r>
      <w:proofErr w:type="spellStart"/>
      <w:r w:rsidRPr="00545981">
        <w:rPr>
          <w:rFonts w:ascii="Century Gothic" w:hAnsi="Century Gothic"/>
          <w:sz w:val="20"/>
          <w:szCs w:val="20"/>
        </w:rPr>
        <w:t>IsooTols</w:t>
      </w:r>
      <w:proofErr w:type="spellEnd"/>
    </w:p>
    <w:p w14:paraId="590ABD0F" w14:textId="45AF5461" w:rsidR="00D45ADF" w:rsidRPr="00545981" w:rsidRDefault="00923E9B" w:rsidP="00D45ADF">
      <w:pPr>
        <w:numPr>
          <w:ilvl w:val="0"/>
          <w:numId w:val="22"/>
        </w:numPr>
        <w:tabs>
          <w:tab w:val="left" w:pos="322"/>
          <w:tab w:val="left" w:pos="720"/>
          <w:tab w:val="left" w:pos="8969"/>
        </w:tabs>
        <w:suppressAutoHyphens/>
        <w:snapToGrid w:val="0"/>
        <w:spacing w:after="0" w:line="100" w:lineRule="atLeast"/>
        <w:ind w:left="180" w:right="566" w:firstLine="0"/>
        <w:jc w:val="both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Adjudicació de la beca</w:t>
      </w:r>
      <w:r w:rsidR="00F42912">
        <w:rPr>
          <w:rFonts w:ascii="Century Gothic" w:hAnsi="Century Gothic"/>
          <w:sz w:val="20"/>
          <w:szCs w:val="20"/>
        </w:rPr>
        <w:t xml:space="preserve"> segons barem</w:t>
      </w:r>
      <w:r w:rsidR="00D45ADF" w:rsidRPr="00545981">
        <w:rPr>
          <w:rFonts w:ascii="Century Gothic" w:hAnsi="Century Gothic"/>
          <w:sz w:val="20"/>
          <w:szCs w:val="20"/>
        </w:rPr>
        <w:t>.</w:t>
      </w:r>
    </w:p>
    <w:p w14:paraId="3FB3EC19" w14:textId="77777777" w:rsidR="00210E1A" w:rsidRDefault="00210E1A" w:rsidP="005E638B">
      <w:pPr>
        <w:pStyle w:val="NormalWeb"/>
        <w:spacing w:before="240" w:after="0" w:afterAutospacing="0"/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</w:pPr>
    </w:p>
    <w:p w14:paraId="1F6A95AB" w14:textId="308D325C" w:rsidR="00E35C52" w:rsidRDefault="000E35B0" w:rsidP="005E638B">
      <w:pPr>
        <w:pStyle w:val="NormalWeb"/>
        <w:spacing w:before="0" w:beforeAutospacing="0" w:after="0" w:afterAutospacing="0"/>
        <w:jc w:val="right"/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</w:pPr>
      <w:r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 xml:space="preserve">Rosa Maria </w:t>
      </w:r>
      <w:proofErr w:type="spellStart"/>
      <w:r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>Llenas</w:t>
      </w:r>
      <w:proofErr w:type="spellEnd"/>
    </w:p>
    <w:p w14:paraId="121107BF" w14:textId="33E27D10" w:rsidR="000E35B0" w:rsidRPr="00E35C52" w:rsidRDefault="000E35B0" w:rsidP="005E638B">
      <w:pPr>
        <w:pStyle w:val="NormalWeb"/>
        <w:spacing w:before="0" w:beforeAutospacing="0" w:after="0" w:afterAutospacing="0"/>
        <w:jc w:val="right"/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</w:pPr>
      <w:r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>Coordinadora d</w:t>
      </w:r>
      <w:r w:rsidR="005E638B"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>e mobilitat i cooperació internacional</w:t>
      </w:r>
    </w:p>
    <w:p w14:paraId="2CC33ECF" w14:textId="2A66C744" w:rsidR="00E35C52" w:rsidRDefault="000E35B0" w:rsidP="005E638B">
      <w:pPr>
        <w:pStyle w:val="NormalWeb"/>
        <w:spacing w:before="0" w:beforeAutospacing="0" w:after="0" w:afterAutospacing="0"/>
        <w:jc w:val="right"/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</w:pPr>
      <w:r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 xml:space="preserve">Rubí, </w:t>
      </w:r>
      <w:r w:rsidR="00F42912"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>16</w:t>
      </w:r>
      <w:r w:rsidR="00806A2B"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 xml:space="preserve"> de </w:t>
      </w:r>
      <w:r w:rsidR="00923E9B"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>març</w:t>
      </w:r>
      <w:r w:rsidR="00210E1A"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 xml:space="preserve"> </w:t>
      </w:r>
      <w:r w:rsidR="00806A2B"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 xml:space="preserve"> </w:t>
      </w:r>
      <w:r w:rsidR="00923E9B"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  <w:t>2022</w:t>
      </w:r>
    </w:p>
    <w:p w14:paraId="014D30C4" w14:textId="77777777" w:rsidR="00D65DBE" w:rsidRDefault="00D65DBE" w:rsidP="005E638B">
      <w:pPr>
        <w:pStyle w:val="NormalWeb"/>
        <w:spacing w:before="0" w:beforeAutospacing="0" w:after="0" w:afterAutospacing="0"/>
        <w:jc w:val="right"/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</w:pPr>
    </w:p>
    <w:p w14:paraId="09547B57" w14:textId="77777777" w:rsidR="00D65DBE" w:rsidRDefault="00D65DBE" w:rsidP="005E638B">
      <w:pPr>
        <w:pStyle w:val="NormalWeb"/>
        <w:spacing w:before="0" w:beforeAutospacing="0" w:after="0" w:afterAutospacing="0"/>
        <w:jc w:val="right"/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</w:pPr>
      <w:bookmarkStart w:id="0" w:name="_GoBack"/>
      <w:bookmarkEnd w:id="0"/>
    </w:p>
    <w:p w14:paraId="090C6B90" w14:textId="77777777" w:rsidR="00D65DBE" w:rsidRDefault="00D65DBE" w:rsidP="005E638B">
      <w:pPr>
        <w:pStyle w:val="NormalWeb"/>
        <w:spacing w:before="0" w:beforeAutospacing="0" w:after="0" w:afterAutospacing="0"/>
        <w:jc w:val="right"/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</w:pPr>
    </w:p>
    <w:p w14:paraId="3C871FB5" w14:textId="77777777" w:rsidR="00D65DBE" w:rsidRDefault="00D65DBE" w:rsidP="005E638B">
      <w:pPr>
        <w:pStyle w:val="NormalWeb"/>
        <w:spacing w:before="0" w:beforeAutospacing="0" w:after="0" w:afterAutospacing="0"/>
        <w:jc w:val="right"/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</w:pPr>
    </w:p>
    <w:p w14:paraId="26D84147" w14:textId="77777777" w:rsidR="00D65DBE" w:rsidRDefault="00D65DBE" w:rsidP="005E638B">
      <w:pPr>
        <w:pStyle w:val="NormalWeb"/>
        <w:spacing w:before="0" w:beforeAutospacing="0" w:after="0" w:afterAutospacing="0"/>
        <w:jc w:val="right"/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</w:pPr>
    </w:p>
    <w:p w14:paraId="4A12F184" w14:textId="22F95768" w:rsidR="00D65DBE" w:rsidRPr="00D65DBE" w:rsidRDefault="00D65DBE" w:rsidP="00D65DBE">
      <w:pPr>
        <w:tabs>
          <w:tab w:val="left" w:pos="1500"/>
        </w:tabs>
        <w:jc w:val="center"/>
        <w:rPr>
          <w:rFonts w:eastAsia="Times New Roman" w:cs="Arial"/>
          <w:bCs/>
          <w:sz w:val="32"/>
          <w:szCs w:val="32"/>
          <w:lang w:val="en-GB"/>
        </w:rPr>
      </w:pPr>
      <w:r w:rsidRPr="00D65DBE">
        <w:rPr>
          <w:rFonts w:eastAsia="Times New Roman" w:cs="Arial"/>
          <w:bCs/>
          <w:sz w:val="32"/>
          <w:szCs w:val="32"/>
        </w:rPr>
        <w:t>F</w:t>
      </w:r>
      <w:r>
        <w:rPr>
          <w:rFonts w:eastAsia="Times New Roman" w:cs="Arial"/>
          <w:bCs/>
          <w:sz w:val="32"/>
          <w:szCs w:val="32"/>
        </w:rPr>
        <w:t>ITXA D’INSCRIPCIÓ PROFESSORAT/</w:t>
      </w:r>
      <w:r w:rsidRPr="00D65DBE">
        <w:rPr>
          <w:rFonts w:eastAsia="Times New Roman" w:cs="Arial"/>
          <w:bCs/>
          <w:sz w:val="32"/>
          <w:szCs w:val="32"/>
          <w:lang w:val="en-GB"/>
        </w:rPr>
        <w:t>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CCFF"/>
        <w:tblLook w:val="01E0" w:firstRow="1" w:lastRow="1" w:firstColumn="1" w:lastColumn="1" w:noHBand="0" w:noVBand="0"/>
      </w:tblPr>
      <w:tblGrid>
        <w:gridCol w:w="8644"/>
      </w:tblGrid>
      <w:tr w:rsidR="00D65DBE" w:rsidRPr="00D65DBE" w14:paraId="4167770A" w14:textId="77777777" w:rsidTr="007E1245">
        <w:tc>
          <w:tcPr>
            <w:tcW w:w="8644" w:type="dxa"/>
            <w:shd w:val="clear" w:color="auto" w:fill="FFC000"/>
          </w:tcPr>
          <w:p w14:paraId="53C82CB1" w14:textId="77777777" w:rsidR="00D65DBE" w:rsidRPr="00D65DBE" w:rsidRDefault="00D65DBE" w:rsidP="00D65D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/>
              </w:rPr>
            </w:pPr>
            <w:r w:rsidRPr="00D65DBE">
              <w:rPr>
                <w:rFonts w:eastAsia="Times New Roman" w:cs="Arial"/>
                <w:b/>
                <w:bCs/>
                <w:lang w:val="es-ES"/>
              </w:rPr>
              <w:t>DADES DEL BENEFICIARI DE LA BECA</w:t>
            </w:r>
          </w:p>
        </w:tc>
      </w:tr>
    </w:tbl>
    <w:p w14:paraId="394E9453" w14:textId="77777777" w:rsidR="00D65DBE" w:rsidRPr="00D65DBE" w:rsidRDefault="00D65DBE" w:rsidP="00D65DBE">
      <w:pPr>
        <w:spacing w:after="0"/>
        <w:jc w:val="both"/>
        <w:rPr>
          <w:rFonts w:eastAsia="Times New Roman" w:cs="Arial"/>
          <w:bCs/>
          <w:lang w:val="es-ES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31"/>
        <w:gridCol w:w="68"/>
        <w:gridCol w:w="514"/>
        <w:gridCol w:w="570"/>
        <w:gridCol w:w="425"/>
        <w:gridCol w:w="2072"/>
        <w:gridCol w:w="985"/>
        <w:gridCol w:w="65"/>
        <w:gridCol w:w="880"/>
        <w:gridCol w:w="2530"/>
      </w:tblGrid>
      <w:tr w:rsidR="00D65DBE" w:rsidRPr="00D65DBE" w14:paraId="3295BF36" w14:textId="77777777" w:rsidTr="007E1245">
        <w:trPr>
          <w:trHeight w:val="295"/>
        </w:trPr>
        <w:tc>
          <w:tcPr>
            <w:tcW w:w="799" w:type="dxa"/>
            <w:gridSpan w:val="2"/>
            <w:shd w:val="clear" w:color="auto" w:fill="auto"/>
          </w:tcPr>
          <w:p w14:paraId="169CF7E4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 w:rsidRPr="00D65DBE">
              <w:rPr>
                <w:rFonts w:eastAsia="Times New Roman" w:cs="Arial"/>
                <w:bCs/>
              </w:rPr>
              <w:t>Nom</w:t>
            </w:r>
          </w:p>
        </w:tc>
        <w:tc>
          <w:tcPr>
            <w:tcW w:w="3649" w:type="dxa"/>
            <w:gridSpan w:val="5"/>
            <w:shd w:val="clear" w:color="auto" w:fill="auto"/>
          </w:tcPr>
          <w:p w14:paraId="1EDEA119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5DD7098E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 w:rsidRPr="00D65DBE">
              <w:rPr>
                <w:rFonts w:eastAsia="Times New Roman" w:cs="Arial"/>
                <w:bCs/>
              </w:rPr>
              <w:t>Cognoms</w:t>
            </w:r>
          </w:p>
        </w:tc>
        <w:tc>
          <w:tcPr>
            <w:tcW w:w="3410" w:type="dxa"/>
            <w:gridSpan w:val="2"/>
            <w:shd w:val="clear" w:color="auto" w:fill="auto"/>
          </w:tcPr>
          <w:p w14:paraId="1D9685BF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</w:tr>
      <w:tr w:rsidR="00D65DBE" w:rsidRPr="00D65DBE" w14:paraId="4D3E5974" w14:textId="77777777" w:rsidTr="007E1245">
        <w:trPr>
          <w:trHeight w:val="295"/>
        </w:trPr>
        <w:tc>
          <w:tcPr>
            <w:tcW w:w="1951" w:type="dxa"/>
            <w:gridSpan w:val="5"/>
            <w:shd w:val="clear" w:color="auto" w:fill="auto"/>
          </w:tcPr>
          <w:p w14:paraId="35D557C1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 w:rsidRPr="00D65DBE">
              <w:rPr>
                <w:rFonts w:eastAsia="Times New Roman" w:cs="Arial"/>
                <w:bCs/>
              </w:rPr>
              <w:t>Data de Naixement</w:t>
            </w:r>
          </w:p>
        </w:tc>
        <w:tc>
          <w:tcPr>
            <w:tcW w:w="2497" w:type="dxa"/>
            <w:gridSpan w:val="2"/>
            <w:shd w:val="clear" w:color="auto" w:fill="auto"/>
          </w:tcPr>
          <w:p w14:paraId="5494587C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930" w:type="dxa"/>
            <w:gridSpan w:val="3"/>
            <w:shd w:val="clear" w:color="auto" w:fill="auto"/>
          </w:tcPr>
          <w:p w14:paraId="5A1370ED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 w:rsidRPr="00D65DBE">
              <w:rPr>
                <w:rFonts w:eastAsia="Times New Roman" w:cs="Arial"/>
                <w:bCs/>
              </w:rPr>
              <w:t>Lloc de Naixement</w:t>
            </w:r>
          </w:p>
        </w:tc>
        <w:tc>
          <w:tcPr>
            <w:tcW w:w="2530" w:type="dxa"/>
            <w:shd w:val="clear" w:color="auto" w:fill="auto"/>
          </w:tcPr>
          <w:p w14:paraId="36E012CF" w14:textId="77777777" w:rsidR="00D65DBE" w:rsidRPr="00D65DBE" w:rsidRDefault="00D65DBE" w:rsidP="00D65DBE">
            <w:pPr>
              <w:spacing w:before="240" w:line="240" w:lineRule="auto"/>
              <w:ind w:right="-1440"/>
              <w:jc w:val="both"/>
              <w:rPr>
                <w:rFonts w:eastAsia="Times New Roman" w:cs="Arial"/>
                <w:bCs/>
              </w:rPr>
            </w:pPr>
          </w:p>
        </w:tc>
      </w:tr>
      <w:tr w:rsidR="00AB53EA" w:rsidRPr="00D65DBE" w14:paraId="3F42989D" w14:textId="77777777" w:rsidTr="009B685B">
        <w:trPr>
          <w:trHeight w:val="311"/>
        </w:trPr>
        <w:tc>
          <w:tcPr>
            <w:tcW w:w="867" w:type="dxa"/>
            <w:gridSpan w:val="3"/>
            <w:shd w:val="clear" w:color="auto" w:fill="auto"/>
          </w:tcPr>
          <w:p w14:paraId="6BFA9134" w14:textId="77777777" w:rsidR="00AB53EA" w:rsidRPr="00D65DBE" w:rsidRDefault="00AB53EA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 w:rsidRPr="00D65DBE">
              <w:rPr>
                <w:rFonts w:eastAsia="Times New Roman" w:cs="Arial"/>
                <w:bCs/>
              </w:rPr>
              <w:t>Adreça</w:t>
            </w:r>
          </w:p>
        </w:tc>
        <w:tc>
          <w:tcPr>
            <w:tcW w:w="8041" w:type="dxa"/>
            <w:gridSpan w:val="8"/>
            <w:shd w:val="clear" w:color="auto" w:fill="auto"/>
          </w:tcPr>
          <w:p w14:paraId="001EF8FC" w14:textId="6235216F" w:rsidR="00AB53EA" w:rsidRPr="00D65DBE" w:rsidRDefault="00AB53EA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</w:tr>
      <w:tr w:rsidR="00D65DBE" w:rsidRPr="00D65DBE" w14:paraId="25BACA68" w14:textId="77777777" w:rsidTr="007E1245">
        <w:trPr>
          <w:trHeight w:val="295"/>
        </w:trPr>
        <w:tc>
          <w:tcPr>
            <w:tcW w:w="1381" w:type="dxa"/>
            <w:gridSpan w:val="4"/>
            <w:shd w:val="clear" w:color="auto" w:fill="auto"/>
          </w:tcPr>
          <w:p w14:paraId="78E59A4C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 w:rsidRPr="00D65DBE">
              <w:rPr>
                <w:rFonts w:eastAsia="Times New Roman" w:cs="Arial"/>
                <w:bCs/>
              </w:rPr>
              <w:t>Codi Postal</w:t>
            </w:r>
          </w:p>
        </w:tc>
        <w:tc>
          <w:tcPr>
            <w:tcW w:w="3067" w:type="dxa"/>
            <w:gridSpan w:val="3"/>
            <w:shd w:val="clear" w:color="auto" w:fill="auto"/>
          </w:tcPr>
          <w:p w14:paraId="1B5D46FA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985" w:type="dxa"/>
            <w:shd w:val="clear" w:color="auto" w:fill="auto"/>
          </w:tcPr>
          <w:p w14:paraId="6478B7EA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 w:rsidRPr="00D65DBE">
              <w:rPr>
                <w:rFonts w:eastAsia="Times New Roman" w:cs="Arial"/>
                <w:bCs/>
              </w:rPr>
              <w:t>Ciutat</w:t>
            </w:r>
          </w:p>
        </w:tc>
        <w:tc>
          <w:tcPr>
            <w:tcW w:w="3475" w:type="dxa"/>
            <w:gridSpan w:val="3"/>
            <w:shd w:val="clear" w:color="auto" w:fill="auto"/>
          </w:tcPr>
          <w:p w14:paraId="063476B6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</w:tr>
      <w:tr w:rsidR="00D65DBE" w:rsidRPr="00D65DBE" w14:paraId="5CAB2D30" w14:textId="77777777" w:rsidTr="00AB53EA">
        <w:trPr>
          <w:trHeight w:val="311"/>
        </w:trPr>
        <w:tc>
          <w:tcPr>
            <w:tcW w:w="668" w:type="dxa"/>
            <w:shd w:val="clear" w:color="auto" w:fill="auto"/>
          </w:tcPr>
          <w:p w14:paraId="09F3CAA8" w14:textId="4978552E" w:rsidR="00D65DBE" w:rsidRPr="00D65DBE" w:rsidRDefault="00AB53EA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Mail</w:t>
            </w:r>
          </w:p>
        </w:tc>
        <w:tc>
          <w:tcPr>
            <w:tcW w:w="3780" w:type="dxa"/>
            <w:gridSpan w:val="6"/>
            <w:shd w:val="clear" w:color="auto" w:fill="auto"/>
          </w:tcPr>
          <w:p w14:paraId="68B23E75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985" w:type="dxa"/>
            <w:shd w:val="clear" w:color="auto" w:fill="auto"/>
          </w:tcPr>
          <w:p w14:paraId="19130DE2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 w:rsidRPr="00D65DBE">
              <w:rPr>
                <w:rFonts w:eastAsia="Times New Roman" w:cs="Arial"/>
                <w:bCs/>
              </w:rPr>
              <w:t>Telèfon</w:t>
            </w:r>
          </w:p>
        </w:tc>
        <w:tc>
          <w:tcPr>
            <w:tcW w:w="3475" w:type="dxa"/>
            <w:gridSpan w:val="3"/>
            <w:shd w:val="clear" w:color="auto" w:fill="auto"/>
          </w:tcPr>
          <w:p w14:paraId="0B0868DA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</w:tr>
      <w:tr w:rsidR="00D65DBE" w:rsidRPr="00D65DBE" w14:paraId="67DDCF19" w14:textId="77777777" w:rsidTr="007E1245">
        <w:trPr>
          <w:trHeight w:val="295"/>
        </w:trPr>
        <w:tc>
          <w:tcPr>
            <w:tcW w:w="668" w:type="dxa"/>
            <w:shd w:val="clear" w:color="auto" w:fill="auto"/>
          </w:tcPr>
          <w:p w14:paraId="2DF17AE8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 w:rsidRPr="00D65DBE">
              <w:rPr>
                <w:rFonts w:eastAsia="Times New Roman" w:cs="Arial"/>
                <w:bCs/>
              </w:rPr>
              <w:t>DNI</w:t>
            </w:r>
          </w:p>
        </w:tc>
        <w:tc>
          <w:tcPr>
            <w:tcW w:w="3780" w:type="dxa"/>
            <w:gridSpan w:val="6"/>
            <w:shd w:val="clear" w:color="auto" w:fill="auto"/>
          </w:tcPr>
          <w:p w14:paraId="2404E269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985" w:type="dxa"/>
            <w:shd w:val="clear" w:color="auto" w:fill="auto"/>
          </w:tcPr>
          <w:p w14:paraId="6A6E9E99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 w:rsidRPr="00D65DBE">
              <w:rPr>
                <w:rFonts w:eastAsia="Times New Roman" w:cs="Arial"/>
                <w:bCs/>
              </w:rPr>
              <w:t>Edat</w:t>
            </w:r>
          </w:p>
        </w:tc>
        <w:tc>
          <w:tcPr>
            <w:tcW w:w="34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0C74639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</w:tr>
      <w:tr w:rsidR="00D65DBE" w:rsidRPr="00D65DBE" w14:paraId="2BAD4F02" w14:textId="77777777" w:rsidTr="006C5EF7">
        <w:trPr>
          <w:trHeight w:val="311"/>
        </w:trPr>
        <w:tc>
          <w:tcPr>
            <w:tcW w:w="2376" w:type="dxa"/>
            <w:gridSpan w:val="6"/>
            <w:shd w:val="clear" w:color="auto" w:fill="auto"/>
          </w:tcPr>
          <w:p w14:paraId="435EDC7B" w14:textId="6E3A7CFE" w:rsidR="00D65DBE" w:rsidRPr="00D65DBE" w:rsidRDefault="006C5EF7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Anys </w:t>
            </w:r>
            <w:r w:rsidR="00D65DBE">
              <w:rPr>
                <w:rFonts w:eastAsia="Times New Roman" w:cs="Arial"/>
                <w:bCs/>
              </w:rPr>
              <w:t xml:space="preserve"> docència</w:t>
            </w:r>
          </w:p>
        </w:tc>
        <w:tc>
          <w:tcPr>
            <w:tcW w:w="6532" w:type="dxa"/>
            <w:gridSpan w:val="5"/>
            <w:shd w:val="clear" w:color="auto" w:fill="auto"/>
          </w:tcPr>
          <w:p w14:paraId="293D31D4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</w:tr>
      <w:tr w:rsidR="00D65DBE" w:rsidRPr="00D65DBE" w14:paraId="608FD0D0" w14:textId="77777777" w:rsidTr="006C5EF7">
        <w:trPr>
          <w:trHeight w:val="302"/>
        </w:trPr>
        <w:tc>
          <w:tcPr>
            <w:tcW w:w="2376" w:type="dxa"/>
            <w:gridSpan w:val="6"/>
            <w:shd w:val="clear" w:color="auto" w:fill="auto"/>
          </w:tcPr>
          <w:p w14:paraId="32BCD406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 w:rsidRPr="00D65DBE">
              <w:rPr>
                <w:rFonts w:eastAsia="Times New Roman" w:cs="Arial"/>
                <w:bCs/>
              </w:rPr>
              <w:t>Família Professional</w:t>
            </w:r>
          </w:p>
        </w:tc>
        <w:tc>
          <w:tcPr>
            <w:tcW w:w="6532" w:type="dxa"/>
            <w:gridSpan w:val="5"/>
            <w:shd w:val="clear" w:color="auto" w:fill="auto"/>
          </w:tcPr>
          <w:p w14:paraId="111EAAEC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</w:tr>
      <w:tr w:rsidR="00D65DBE" w:rsidRPr="00D65DBE" w14:paraId="5422164A" w14:textId="77777777" w:rsidTr="006C5EF7">
        <w:trPr>
          <w:trHeight w:val="302"/>
        </w:trPr>
        <w:tc>
          <w:tcPr>
            <w:tcW w:w="2376" w:type="dxa"/>
            <w:gridSpan w:val="6"/>
            <w:shd w:val="clear" w:color="auto" w:fill="auto"/>
          </w:tcPr>
          <w:p w14:paraId="766CC51F" w14:textId="32AA716B" w:rsidR="00D65DBE" w:rsidRPr="00D65DBE" w:rsidRDefault="006C5EF7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Cicle/Assignatures </w:t>
            </w:r>
          </w:p>
        </w:tc>
        <w:tc>
          <w:tcPr>
            <w:tcW w:w="6532" w:type="dxa"/>
            <w:gridSpan w:val="5"/>
            <w:shd w:val="clear" w:color="auto" w:fill="auto"/>
          </w:tcPr>
          <w:p w14:paraId="45D33EEE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</w:tr>
      <w:tr w:rsidR="00D65DBE" w:rsidRPr="00D65DBE" w14:paraId="49F6852B" w14:textId="77777777" w:rsidTr="006C5EF7">
        <w:trPr>
          <w:trHeight w:val="302"/>
        </w:trPr>
        <w:tc>
          <w:tcPr>
            <w:tcW w:w="2376" w:type="dxa"/>
            <w:gridSpan w:val="6"/>
            <w:shd w:val="clear" w:color="auto" w:fill="auto"/>
          </w:tcPr>
          <w:p w14:paraId="084A946E" w14:textId="30F84F6B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Nivell Anglès</w:t>
            </w:r>
          </w:p>
        </w:tc>
        <w:tc>
          <w:tcPr>
            <w:tcW w:w="6532" w:type="dxa"/>
            <w:gridSpan w:val="5"/>
            <w:shd w:val="clear" w:color="auto" w:fill="auto"/>
          </w:tcPr>
          <w:p w14:paraId="302D03C6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</w:tr>
      <w:tr w:rsidR="00D65DBE" w:rsidRPr="00D65DBE" w14:paraId="55F08393" w14:textId="77777777" w:rsidTr="006C5EF7">
        <w:trPr>
          <w:trHeight w:val="301"/>
        </w:trPr>
        <w:tc>
          <w:tcPr>
            <w:tcW w:w="2376" w:type="dxa"/>
            <w:gridSpan w:val="6"/>
            <w:shd w:val="clear" w:color="auto" w:fill="auto"/>
          </w:tcPr>
          <w:p w14:paraId="115F8BFB" w14:textId="44965343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Nivell Francès</w:t>
            </w:r>
          </w:p>
        </w:tc>
        <w:tc>
          <w:tcPr>
            <w:tcW w:w="6532" w:type="dxa"/>
            <w:gridSpan w:val="5"/>
            <w:shd w:val="clear" w:color="auto" w:fill="auto"/>
          </w:tcPr>
          <w:p w14:paraId="1989C8FE" w14:textId="77777777" w:rsidR="00D65DBE" w:rsidRPr="00D65DBE" w:rsidRDefault="00D65DBE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</w:tr>
      <w:tr w:rsidR="00AB53EA" w:rsidRPr="00D65DBE" w14:paraId="5155BD89" w14:textId="77777777" w:rsidTr="006C5EF7">
        <w:trPr>
          <w:trHeight w:val="301"/>
        </w:trPr>
        <w:tc>
          <w:tcPr>
            <w:tcW w:w="2376" w:type="dxa"/>
            <w:gridSpan w:val="6"/>
            <w:shd w:val="clear" w:color="auto" w:fill="auto"/>
          </w:tcPr>
          <w:p w14:paraId="58068B25" w14:textId="18ACBB84" w:rsidR="00AB53EA" w:rsidRDefault="00AB53EA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Altres llengües</w:t>
            </w:r>
          </w:p>
        </w:tc>
        <w:tc>
          <w:tcPr>
            <w:tcW w:w="6532" w:type="dxa"/>
            <w:gridSpan w:val="5"/>
            <w:shd w:val="clear" w:color="auto" w:fill="auto"/>
          </w:tcPr>
          <w:p w14:paraId="0E14DC57" w14:textId="77777777" w:rsidR="00AB53EA" w:rsidRPr="00D65DBE" w:rsidRDefault="00AB53EA" w:rsidP="00D65DBE">
            <w:pPr>
              <w:spacing w:before="240" w:line="240" w:lineRule="auto"/>
              <w:jc w:val="both"/>
              <w:rPr>
                <w:rFonts w:eastAsia="Times New Roman" w:cs="Arial"/>
                <w:bCs/>
              </w:rPr>
            </w:pPr>
          </w:p>
        </w:tc>
      </w:tr>
    </w:tbl>
    <w:p w14:paraId="7218CE25" w14:textId="77777777" w:rsidR="00D65DBE" w:rsidRDefault="00D65DBE" w:rsidP="00D65DBE">
      <w:pPr>
        <w:spacing w:after="0" w:line="240" w:lineRule="auto"/>
        <w:jc w:val="both"/>
        <w:rPr>
          <w:rFonts w:ascii="Tahoma" w:eastAsia="Times New Roman" w:hAnsi="Tahoma" w:cs="Arial"/>
          <w:bCs/>
          <w:szCs w:val="24"/>
          <w:lang w:eastAsia="es-ES"/>
        </w:rPr>
      </w:pPr>
    </w:p>
    <w:p w14:paraId="3CA95428" w14:textId="77777777" w:rsidR="00D65DBE" w:rsidRDefault="00D65DBE" w:rsidP="00D65DBE">
      <w:pPr>
        <w:spacing w:after="0" w:line="240" w:lineRule="auto"/>
        <w:jc w:val="both"/>
        <w:rPr>
          <w:rFonts w:ascii="Tahoma" w:eastAsia="Times New Roman" w:hAnsi="Tahoma" w:cs="Arial"/>
          <w:bCs/>
          <w:szCs w:val="24"/>
          <w:lang w:eastAsia="es-ES"/>
        </w:rPr>
      </w:pPr>
    </w:p>
    <w:p w14:paraId="263B4B31" w14:textId="44955CD0" w:rsidR="00D65DBE" w:rsidRDefault="00D65DBE" w:rsidP="00D65DBE">
      <w:pPr>
        <w:spacing w:after="0" w:line="240" w:lineRule="auto"/>
        <w:jc w:val="both"/>
        <w:rPr>
          <w:rFonts w:ascii="Tahoma" w:eastAsia="Times New Roman" w:hAnsi="Tahoma" w:cs="Arial"/>
          <w:bCs/>
          <w:szCs w:val="24"/>
          <w:lang w:eastAsia="es-ES"/>
        </w:rPr>
      </w:pPr>
      <w:r>
        <w:rPr>
          <w:rFonts w:ascii="Tahoma" w:eastAsia="Times New Roman" w:hAnsi="Tahoma" w:cs="Arial"/>
          <w:bCs/>
          <w:szCs w:val="24"/>
          <w:lang w:eastAsia="es-ES"/>
        </w:rPr>
        <w:t>Data:</w:t>
      </w:r>
    </w:p>
    <w:p w14:paraId="35A2785E" w14:textId="77777777" w:rsidR="00AB53EA" w:rsidRDefault="00AB53EA" w:rsidP="00D65DBE">
      <w:pPr>
        <w:spacing w:after="0" w:line="240" w:lineRule="auto"/>
        <w:jc w:val="both"/>
        <w:rPr>
          <w:rFonts w:ascii="Tahoma" w:eastAsia="Times New Roman" w:hAnsi="Tahoma" w:cs="Arial"/>
          <w:bCs/>
          <w:szCs w:val="24"/>
          <w:lang w:eastAsia="es-ES"/>
        </w:rPr>
      </w:pPr>
    </w:p>
    <w:p w14:paraId="360EB0BC" w14:textId="6ADD3DB6" w:rsidR="00D65DBE" w:rsidRPr="00D65DBE" w:rsidRDefault="00D65DBE" w:rsidP="00D65DBE">
      <w:pPr>
        <w:spacing w:after="0" w:line="240" w:lineRule="auto"/>
        <w:jc w:val="both"/>
        <w:rPr>
          <w:rFonts w:ascii="Tahoma" w:eastAsia="Times New Roman" w:hAnsi="Tahoma" w:cs="Arial"/>
          <w:bCs/>
          <w:szCs w:val="24"/>
          <w:lang w:eastAsia="es-ES"/>
        </w:rPr>
      </w:pPr>
      <w:r>
        <w:rPr>
          <w:rFonts w:ascii="Tahoma" w:eastAsia="Times New Roman" w:hAnsi="Tahoma" w:cs="Arial"/>
          <w:bCs/>
          <w:szCs w:val="24"/>
          <w:lang w:eastAsia="es-ES"/>
        </w:rPr>
        <w:t>Signatura</w:t>
      </w:r>
      <w:r w:rsidRPr="00D65DBE">
        <w:rPr>
          <w:rFonts w:ascii="Tahoma" w:eastAsia="Times New Roman" w:hAnsi="Tahoma" w:cs="Arial"/>
          <w:bCs/>
          <w:szCs w:val="24"/>
          <w:lang w:eastAsia="es-ES"/>
        </w:rPr>
        <w:t xml:space="preserve">: </w:t>
      </w:r>
    </w:p>
    <w:p w14:paraId="6C9EF7EF" w14:textId="77777777" w:rsidR="00D65DBE" w:rsidRPr="00D65DBE" w:rsidRDefault="00D65DBE" w:rsidP="00D65DBE">
      <w:pPr>
        <w:spacing w:after="0" w:line="240" w:lineRule="auto"/>
        <w:jc w:val="both"/>
        <w:rPr>
          <w:rFonts w:ascii="Tahoma" w:eastAsia="Times New Roman" w:hAnsi="Tahoma" w:cs="Arial"/>
          <w:bCs/>
          <w:szCs w:val="24"/>
          <w:lang w:eastAsia="es-ES"/>
        </w:rPr>
      </w:pPr>
    </w:p>
    <w:p w14:paraId="514D0CC5" w14:textId="77777777" w:rsidR="00D65DBE" w:rsidRPr="00F1024A" w:rsidRDefault="00D65DBE" w:rsidP="00D65DBE">
      <w:pPr>
        <w:pStyle w:val="NormalWeb"/>
        <w:spacing w:before="0" w:beforeAutospacing="0" w:after="0" w:afterAutospacing="0"/>
        <w:jc w:val="center"/>
        <w:rPr>
          <w:rStyle w:val="Textennegreta"/>
          <w:rFonts w:ascii="Century Gothic" w:hAnsi="Century Gothic"/>
          <w:bCs w:val="0"/>
          <w:sz w:val="20"/>
          <w:szCs w:val="20"/>
          <w:lang w:val="ca-ES"/>
        </w:rPr>
      </w:pPr>
    </w:p>
    <w:sectPr w:rsidR="00D65DBE" w:rsidRPr="00F1024A" w:rsidSect="00AD228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4B8D9" w14:textId="77777777" w:rsidR="00A12E3A" w:rsidRDefault="00A12E3A" w:rsidP="00BA3AB4">
      <w:pPr>
        <w:spacing w:after="0" w:line="240" w:lineRule="auto"/>
      </w:pPr>
      <w:r>
        <w:separator/>
      </w:r>
    </w:p>
  </w:endnote>
  <w:endnote w:type="continuationSeparator" w:id="0">
    <w:p w14:paraId="6CB168E8" w14:textId="77777777" w:rsidR="00A12E3A" w:rsidRDefault="00A12E3A" w:rsidP="00BA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C7450" w14:textId="77777777" w:rsidR="00872555" w:rsidRDefault="00872555" w:rsidP="00BA3AB4">
    <w:pPr>
      <w:pStyle w:val="Peu"/>
    </w:pPr>
  </w:p>
  <w:p w14:paraId="4716F85B" w14:textId="77777777" w:rsidR="00872555" w:rsidRPr="00BA3AB4" w:rsidRDefault="00643CFB" w:rsidP="00643CFB">
    <w:pPr>
      <w:pStyle w:val="Peu"/>
      <w:ind w:left="-540"/>
    </w:pPr>
    <w:r>
      <w:rPr>
        <w:noProof/>
        <w:lang w:eastAsia="ca-ES"/>
      </w:rPr>
      <w:drawing>
        <wp:inline distT="0" distB="0" distL="0" distR="0" wp14:anchorId="40AB219B" wp14:editId="00351B0B">
          <wp:extent cx="1633728" cy="493776"/>
          <wp:effectExtent l="19050" t="0" r="4572" b="0"/>
          <wp:docPr id="1" name="Picture 0" descr="Pictur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728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9892D" w14:textId="77777777" w:rsidR="00A12E3A" w:rsidRDefault="00A12E3A" w:rsidP="00BA3AB4">
      <w:pPr>
        <w:spacing w:after="0" w:line="240" w:lineRule="auto"/>
      </w:pPr>
      <w:r>
        <w:separator/>
      </w:r>
    </w:p>
  </w:footnote>
  <w:footnote w:type="continuationSeparator" w:id="0">
    <w:p w14:paraId="6B16E2D7" w14:textId="77777777" w:rsidR="00A12E3A" w:rsidRDefault="00A12E3A" w:rsidP="00BA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11160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2880"/>
      <w:gridCol w:w="5310"/>
      <w:gridCol w:w="2430"/>
    </w:tblGrid>
    <w:tr w:rsidR="00A8585A" w14:paraId="3AF69771" w14:textId="77777777" w:rsidTr="003A1D01">
      <w:trPr>
        <w:trHeight w:val="1066"/>
      </w:trPr>
      <w:tc>
        <w:tcPr>
          <w:tcW w:w="540" w:type="dxa"/>
        </w:tcPr>
        <w:p w14:paraId="6C529986" w14:textId="77777777" w:rsidR="00A8585A" w:rsidRDefault="0091453B" w:rsidP="00BA3AB4">
          <w:pPr>
            <w:pStyle w:val="Capalera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63872" behindDoc="1" locked="0" layoutInCell="1" allowOverlap="1" wp14:anchorId="5DE6F337" wp14:editId="000D7BBF">
                <wp:simplePos x="0" y="0"/>
                <wp:positionH relativeFrom="column">
                  <wp:posOffset>-81915</wp:posOffset>
                </wp:positionH>
                <wp:positionV relativeFrom="paragraph">
                  <wp:posOffset>-463550</wp:posOffset>
                </wp:positionV>
                <wp:extent cx="309880" cy="356235"/>
                <wp:effectExtent l="19050" t="0" r="0" b="0"/>
                <wp:wrapTight wrapText="bothSides">
                  <wp:wrapPolygon edited="0">
                    <wp:start x="-1328" y="0"/>
                    <wp:lineTo x="-1328" y="20791"/>
                    <wp:lineTo x="21246" y="20791"/>
                    <wp:lineTo x="21246" y="0"/>
                    <wp:lineTo x="-1328" y="0"/>
                  </wp:wrapPolygon>
                </wp:wrapTight>
                <wp:docPr id="16" name="Imagen 12" descr="LOGEN_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LOGEN_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80" w:type="dxa"/>
        </w:tcPr>
        <w:p w14:paraId="37D89E32" w14:textId="77777777" w:rsidR="0091453B" w:rsidRPr="0091453B" w:rsidRDefault="0091453B" w:rsidP="0091453B">
          <w:pPr>
            <w:pStyle w:val="Capalera"/>
            <w:rPr>
              <w:rFonts w:ascii="Arial" w:hAnsi="Arial"/>
            </w:rPr>
          </w:pPr>
          <w:r w:rsidRPr="0091453B">
            <w:rPr>
              <w:rFonts w:ascii="Arial" w:hAnsi="Arial"/>
            </w:rPr>
            <w:t>Generalitat de Catalunya</w:t>
          </w:r>
        </w:p>
        <w:p w14:paraId="0C39A907" w14:textId="10B80960" w:rsidR="0091453B" w:rsidRPr="0091453B" w:rsidRDefault="0091453B" w:rsidP="0091453B">
          <w:pPr>
            <w:pStyle w:val="Capalera"/>
            <w:rPr>
              <w:rFonts w:ascii="Arial" w:hAnsi="Arial"/>
            </w:rPr>
          </w:pPr>
          <w:r w:rsidRPr="0091453B">
            <w:rPr>
              <w:rFonts w:ascii="Arial" w:hAnsi="Arial"/>
            </w:rPr>
            <w:t>Departament d’E</w:t>
          </w:r>
          <w:r w:rsidR="00DC1DF7">
            <w:rPr>
              <w:rFonts w:ascii="Arial" w:hAnsi="Arial"/>
            </w:rPr>
            <w:t>ducació</w:t>
          </w:r>
        </w:p>
        <w:p w14:paraId="1B162240" w14:textId="77777777" w:rsidR="0091453B" w:rsidRDefault="0091453B" w:rsidP="0091453B">
          <w:pPr>
            <w:pStyle w:val="Capalera"/>
            <w:rPr>
              <w:rFonts w:ascii="Arial" w:hAnsi="Arial"/>
              <w:sz w:val="14"/>
            </w:rPr>
          </w:pPr>
          <w:r w:rsidRPr="0091453B">
            <w:rPr>
              <w:rFonts w:ascii="Arial" w:hAnsi="Arial"/>
              <w:b/>
              <w:bCs/>
            </w:rPr>
            <w:t>Institut La Serreta</w:t>
          </w:r>
          <w:r w:rsidRPr="00762AD9">
            <w:rPr>
              <w:rFonts w:ascii="Arial" w:hAnsi="Arial"/>
              <w:sz w:val="14"/>
            </w:rPr>
            <w:t xml:space="preserve"> </w:t>
          </w:r>
        </w:p>
        <w:p w14:paraId="3B2CA746" w14:textId="77777777" w:rsidR="0091453B" w:rsidRDefault="0091453B" w:rsidP="0091453B">
          <w:pPr>
            <w:pStyle w:val="Capalera"/>
            <w:rPr>
              <w:rFonts w:ascii="Arial" w:hAnsi="Arial"/>
              <w:sz w:val="14"/>
            </w:rPr>
          </w:pPr>
        </w:p>
        <w:p w14:paraId="3B1A00D8" w14:textId="77777777" w:rsidR="0091453B" w:rsidRPr="0091453B" w:rsidRDefault="0091453B" w:rsidP="0091453B">
          <w:pPr>
            <w:pStyle w:val="Capalera"/>
            <w:rPr>
              <w:rFonts w:ascii="Arial" w:hAnsi="Arial"/>
              <w:sz w:val="14"/>
            </w:rPr>
          </w:pPr>
          <w:r w:rsidRPr="0091453B">
            <w:rPr>
              <w:rFonts w:ascii="Arial" w:hAnsi="Arial"/>
              <w:sz w:val="14"/>
            </w:rPr>
            <w:t xml:space="preserve">Carrer </w:t>
          </w:r>
          <w:proofErr w:type="spellStart"/>
          <w:r w:rsidRPr="0091453B">
            <w:rPr>
              <w:rFonts w:ascii="Arial" w:hAnsi="Arial"/>
              <w:sz w:val="14"/>
            </w:rPr>
            <w:t>Lepant</w:t>
          </w:r>
          <w:proofErr w:type="spellEnd"/>
          <w:r w:rsidRPr="0091453B">
            <w:rPr>
              <w:rFonts w:ascii="Arial" w:hAnsi="Arial"/>
              <w:sz w:val="14"/>
            </w:rPr>
            <w:t>, 1</w:t>
          </w:r>
        </w:p>
        <w:p w14:paraId="6F9F4531" w14:textId="77777777" w:rsidR="0091453B" w:rsidRPr="0091453B" w:rsidRDefault="0091453B" w:rsidP="0091453B">
          <w:pPr>
            <w:pStyle w:val="Capalera"/>
            <w:rPr>
              <w:rFonts w:ascii="Arial" w:hAnsi="Arial"/>
              <w:sz w:val="14"/>
            </w:rPr>
          </w:pPr>
          <w:r w:rsidRPr="0091453B">
            <w:rPr>
              <w:rFonts w:ascii="Arial" w:hAnsi="Arial"/>
              <w:sz w:val="14"/>
            </w:rPr>
            <w:t>08191  Rubí</w:t>
          </w:r>
        </w:p>
        <w:p w14:paraId="4C2E6A20" w14:textId="77777777" w:rsidR="00A8585A" w:rsidRPr="0091453B" w:rsidRDefault="0091453B" w:rsidP="0091453B">
          <w:pPr>
            <w:pStyle w:val="Capalera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Tel. 936.996.363</w:t>
          </w:r>
        </w:p>
      </w:tc>
      <w:tc>
        <w:tcPr>
          <w:tcW w:w="5310" w:type="dxa"/>
        </w:tcPr>
        <w:p w14:paraId="2BAA3B3F" w14:textId="77777777" w:rsidR="00A8585A" w:rsidRDefault="0091453B" w:rsidP="00BA3AB4">
          <w:pPr>
            <w:pStyle w:val="Capalera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65920" behindDoc="0" locked="0" layoutInCell="1" allowOverlap="1" wp14:anchorId="2050FE0B" wp14:editId="7D815F17">
                <wp:simplePos x="0" y="0"/>
                <wp:positionH relativeFrom="margin">
                  <wp:posOffset>1017905</wp:posOffset>
                </wp:positionH>
                <wp:positionV relativeFrom="margin">
                  <wp:align>center</wp:align>
                </wp:positionV>
                <wp:extent cx="2844800" cy="948690"/>
                <wp:effectExtent l="0" t="0" r="0" b="3810"/>
                <wp:wrapSquare wrapText="bothSides"/>
                <wp:docPr id="17" name="Picture 17" descr="C:\Documents and Settings\Manel\Mis documentos\Mis imágenes\Pictur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Documents and Settings\Manel\Mis documentos\Mis imágenes\Pictur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0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30" w:type="dxa"/>
        </w:tcPr>
        <w:p w14:paraId="3CAFAFC3" w14:textId="77777777" w:rsidR="00A8585A" w:rsidRDefault="00A8585A" w:rsidP="00BA3AB4">
          <w:pPr>
            <w:pStyle w:val="Capalera"/>
          </w:pPr>
        </w:p>
      </w:tc>
    </w:tr>
    <w:tr w:rsidR="00A8585A" w14:paraId="3AF3690D" w14:textId="77777777" w:rsidTr="003A1D01">
      <w:tc>
        <w:tcPr>
          <w:tcW w:w="540" w:type="dxa"/>
        </w:tcPr>
        <w:p w14:paraId="211CAE75" w14:textId="77777777" w:rsidR="00A8585A" w:rsidRDefault="00A8585A" w:rsidP="00BA3AB4">
          <w:pPr>
            <w:pStyle w:val="Capalera"/>
          </w:pPr>
        </w:p>
      </w:tc>
      <w:tc>
        <w:tcPr>
          <w:tcW w:w="2880" w:type="dxa"/>
        </w:tcPr>
        <w:p w14:paraId="645D8143" w14:textId="77777777" w:rsidR="0091453B" w:rsidRPr="0091453B" w:rsidRDefault="0091453B" w:rsidP="0091453B">
          <w:pPr>
            <w:pStyle w:val="Capalera"/>
            <w:rPr>
              <w:rFonts w:ascii="Arial" w:hAnsi="Arial"/>
              <w:sz w:val="14"/>
            </w:rPr>
          </w:pPr>
          <w:r w:rsidRPr="0091453B">
            <w:rPr>
              <w:rFonts w:ascii="Arial" w:hAnsi="Arial"/>
              <w:sz w:val="14"/>
            </w:rPr>
            <w:t>Fax 936.995.239</w:t>
          </w:r>
        </w:p>
        <w:p w14:paraId="7234E178" w14:textId="77777777" w:rsidR="0091453B" w:rsidRPr="0091453B" w:rsidRDefault="0091453B" w:rsidP="0091453B">
          <w:pPr>
            <w:pStyle w:val="Capalera"/>
            <w:rPr>
              <w:rFonts w:ascii="Arial" w:hAnsi="Arial"/>
              <w:sz w:val="14"/>
            </w:rPr>
          </w:pPr>
          <w:r w:rsidRPr="0091453B">
            <w:rPr>
              <w:rFonts w:ascii="Arial" w:hAnsi="Arial"/>
              <w:sz w:val="14"/>
            </w:rPr>
            <w:t>e-mail: iesserreta@xtec.cat</w:t>
          </w:r>
        </w:p>
        <w:p w14:paraId="71BABBA4" w14:textId="77777777" w:rsidR="00A8585A" w:rsidRDefault="0091453B" w:rsidP="0091453B">
          <w:pPr>
            <w:pStyle w:val="Capalera"/>
          </w:pPr>
          <w:r w:rsidRPr="0091453B">
            <w:rPr>
              <w:rFonts w:ascii="Arial" w:hAnsi="Arial"/>
              <w:sz w:val="14"/>
            </w:rPr>
            <w:t>http://www.xtec.cat/iesserreta</w:t>
          </w:r>
        </w:p>
      </w:tc>
      <w:tc>
        <w:tcPr>
          <w:tcW w:w="5310" w:type="dxa"/>
        </w:tcPr>
        <w:p w14:paraId="23BD76F2" w14:textId="77777777" w:rsidR="00A8585A" w:rsidRDefault="00A8585A" w:rsidP="00BA3AB4">
          <w:pPr>
            <w:pStyle w:val="Capalera"/>
          </w:pPr>
        </w:p>
      </w:tc>
      <w:tc>
        <w:tcPr>
          <w:tcW w:w="2430" w:type="dxa"/>
        </w:tcPr>
        <w:p w14:paraId="3688D8D6" w14:textId="77777777" w:rsidR="00A8585A" w:rsidRPr="00A8585A" w:rsidRDefault="00A8585A" w:rsidP="00A8585A">
          <w:pPr>
            <w:pStyle w:val="Capalera"/>
            <w:tabs>
              <w:tab w:val="clear" w:pos="4252"/>
              <w:tab w:val="center" w:pos="5850"/>
            </w:tabs>
            <w:rPr>
              <w:b/>
              <w:color w:val="003399"/>
              <w:sz w:val="16"/>
              <w:szCs w:val="16"/>
            </w:rPr>
          </w:pPr>
        </w:p>
      </w:tc>
    </w:tr>
  </w:tbl>
  <w:p w14:paraId="2711F35D" w14:textId="77777777" w:rsidR="00A8585A" w:rsidRPr="00BA3AB4" w:rsidRDefault="00A8585A" w:rsidP="00BA3AB4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1E60F65"/>
    <w:multiLevelType w:val="hybridMultilevel"/>
    <w:tmpl w:val="97C25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B0CEE"/>
    <w:multiLevelType w:val="hybridMultilevel"/>
    <w:tmpl w:val="65D889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A401B"/>
    <w:multiLevelType w:val="hybridMultilevel"/>
    <w:tmpl w:val="7854B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2104B"/>
    <w:multiLevelType w:val="hybridMultilevel"/>
    <w:tmpl w:val="8D4AD4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F5FD2"/>
    <w:multiLevelType w:val="hybridMultilevel"/>
    <w:tmpl w:val="A6DE40F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97DF2"/>
    <w:multiLevelType w:val="hybridMultilevel"/>
    <w:tmpl w:val="FC5266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C5756"/>
    <w:multiLevelType w:val="hybridMultilevel"/>
    <w:tmpl w:val="6C00BAC2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6841179"/>
    <w:multiLevelType w:val="hybridMultilevel"/>
    <w:tmpl w:val="EE0CD6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02F2B"/>
    <w:multiLevelType w:val="hybridMultilevel"/>
    <w:tmpl w:val="A356C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A376A"/>
    <w:multiLevelType w:val="hybridMultilevel"/>
    <w:tmpl w:val="266C68F4"/>
    <w:lvl w:ilvl="0" w:tplc="4184F53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DD09888">
      <w:start w:val="1"/>
      <w:numFmt w:val="decimal"/>
      <w:lvlText w:val="%3.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40873DCE"/>
    <w:multiLevelType w:val="hybridMultilevel"/>
    <w:tmpl w:val="7E6A2A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A2DCC"/>
    <w:multiLevelType w:val="hybridMultilevel"/>
    <w:tmpl w:val="5B842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649FD"/>
    <w:multiLevelType w:val="hybridMultilevel"/>
    <w:tmpl w:val="4628F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943EB"/>
    <w:multiLevelType w:val="hybridMultilevel"/>
    <w:tmpl w:val="8EA86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643B9"/>
    <w:multiLevelType w:val="hybridMultilevel"/>
    <w:tmpl w:val="2CC4DA70"/>
    <w:lvl w:ilvl="0" w:tplc="A322F05E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84D09374">
      <w:start w:val="3"/>
      <w:numFmt w:val="decimal"/>
      <w:lvlText w:val="%2-"/>
      <w:lvlJc w:val="left"/>
      <w:pPr>
        <w:tabs>
          <w:tab w:val="num" w:pos="2856"/>
        </w:tabs>
        <w:ind w:left="285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18">
    <w:nsid w:val="5DFD026D"/>
    <w:multiLevelType w:val="hybridMultilevel"/>
    <w:tmpl w:val="A5F63D76"/>
    <w:lvl w:ilvl="0" w:tplc="B4909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1A557D"/>
    <w:multiLevelType w:val="hybridMultilevel"/>
    <w:tmpl w:val="79E0FE62"/>
    <w:lvl w:ilvl="0" w:tplc="FB76A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AD4AFE"/>
    <w:multiLevelType w:val="hybridMultilevel"/>
    <w:tmpl w:val="4830BB2E"/>
    <w:lvl w:ilvl="0" w:tplc="4672F99A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99ACDC0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1">
    <w:nsid w:val="767F2D40"/>
    <w:multiLevelType w:val="hybridMultilevel"/>
    <w:tmpl w:val="697AF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269E4"/>
    <w:multiLevelType w:val="hybridMultilevel"/>
    <w:tmpl w:val="302685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19"/>
  </w:num>
  <w:num w:numId="5">
    <w:abstractNumId w:val="12"/>
  </w:num>
  <w:num w:numId="6">
    <w:abstractNumId w:val="17"/>
  </w:num>
  <w:num w:numId="7">
    <w:abstractNumId w:val="20"/>
  </w:num>
  <w:num w:numId="8">
    <w:abstractNumId w:val="9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16"/>
  </w:num>
  <w:num w:numId="14">
    <w:abstractNumId w:val="21"/>
  </w:num>
  <w:num w:numId="15">
    <w:abstractNumId w:val="15"/>
  </w:num>
  <w:num w:numId="16">
    <w:abstractNumId w:val="22"/>
  </w:num>
  <w:num w:numId="17">
    <w:abstractNumId w:val="8"/>
  </w:num>
  <w:num w:numId="18">
    <w:abstractNumId w:val="6"/>
  </w:num>
  <w:num w:numId="19">
    <w:abstractNumId w:val="7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FC"/>
    <w:rsid w:val="00021121"/>
    <w:rsid w:val="000409D3"/>
    <w:rsid w:val="00065A6D"/>
    <w:rsid w:val="000E35B0"/>
    <w:rsid w:val="000F3100"/>
    <w:rsid w:val="001407FE"/>
    <w:rsid w:val="00156A7D"/>
    <w:rsid w:val="00170494"/>
    <w:rsid w:val="00192782"/>
    <w:rsid w:val="001C67FC"/>
    <w:rsid w:val="001F52D9"/>
    <w:rsid w:val="00210E1A"/>
    <w:rsid w:val="002A7891"/>
    <w:rsid w:val="003740E7"/>
    <w:rsid w:val="003772E0"/>
    <w:rsid w:val="003A1D01"/>
    <w:rsid w:val="003A6325"/>
    <w:rsid w:val="0044718C"/>
    <w:rsid w:val="004655AD"/>
    <w:rsid w:val="0049430B"/>
    <w:rsid w:val="00496C58"/>
    <w:rsid w:val="004978ED"/>
    <w:rsid w:val="004F08D2"/>
    <w:rsid w:val="005364AA"/>
    <w:rsid w:val="00552E15"/>
    <w:rsid w:val="005865AC"/>
    <w:rsid w:val="00592220"/>
    <w:rsid w:val="00596F16"/>
    <w:rsid w:val="005E25FD"/>
    <w:rsid w:val="005E638B"/>
    <w:rsid w:val="005F51AC"/>
    <w:rsid w:val="006228F8"/>
    <w:rsid w:val="00631717"/>
    <w:rsid w:val="0063396C"/>
    <w:rsid w:val="00643CFB"/>
    <w:rsid w:val="006471BA"/>
    <w:rsid w:val="00653569"/>
    <w:rsid w:val="006572E1"/>
    <w:rsid w:val="0066590D"/>
    <w:rsid w:val="006A4260"/>
    <w:rsid w:val="006C5EF7"/>
    <w:rsid w:val="006D614E"/>
    <w:rsid w:val="006F3C0E"/>
    <w:rsid w:val="00712699"/>
    <w:rsid w:val="007270FD"/>
    <w:rsid w:val="007B628C"/>
    <w:rsid w:val="00806240"/>
    <w:rsid w:val="00806A2B"/>
    <w:rsid w:val="00847F9F"/>
    <w:rsid w:val="00850016"/>
    <w:rsid w:val="008537D2"/>
    <w:rsid w:val="00872555"/>
    <w:rsid w:val="008C192A"/>
    <w:rsid w:val="008D7AB2"/>
    <w:rsid w:val="0091453B"/>
    <w:rsid w:val="009208B1"/>
    <w:rsid w:val="00923E9B"/>
    <w:rsid w:val="00926DB8"/>
    <w:rsid w:val="00945D61"/>
    <w:rsid w:val="00946918"/>
    <w:rsid w:val="00974D43"/>
    <w:rsid w:val="009B6BC0"/>
    <w:rsid w:val="00A12D00"/>
    <w:rsid w:val="00A12E3A"/>
    <w:rsid w:val="00A17B28"/>
    <w:rsid w:val="00A434D1"/>
    <w:rsid w:val="00A62E28"/>
    <w:rsid w:val="00A8585A"/>
    <w:rsid w:val="00AA435D"/>
    <w:rsid w:val="00AB53EA"/>
    <w:rsid w:val="00AC363E"/>
    <w:rsid w:val="00AD1B31"/>
    <w:rsid w:val="00AD228B"/>
    <w:rsid w:val="00AE10B0"/>
    <w:rsid w:val="00AF51D3"/>
    <w:rsid w:val="00B15BB4"/>
    <w:rsid w:val="00B437E8"/>
    <w:rsid w:val="00B61BF3"/>
    <w:rsid w:val="00B815FE"/>
    <w:rsid w:val="00BA3AB4"/>
    <w:rsid w:val="00BB04B2"/>
    <w:rsid w:val="00BE7041"/>
    <w:rsid w:val="00C1359A"/>
    <w:rsid w:val="00C4092B"/>
    <w:rsid w:val="00C45AC3"/>
    <w:rsid w:val="00C64A86"/>
    <w:rsid w:val="00C71228"/>
    <w:rsid w:val="00C767BD"/>
    <w:rsid w:val="00CA0887"/>
    <w:rsid w:val="00CB1DF3"/>
    <w:rsid w:val="00CD0FC4"/>
    <w:rsid w:val="00CF4669"/>
    <w:rsid w:val="00D07B9A"/>
    <w:rsid w:val="00D305FE"/>
    <w:rsid w:val="00D45ADF"/>
    <w:rsid w:val="00D65DBE"/>
    <w:rsid w:val="00D761EB"/>
    <w:rsid w:val="00DA43BC"/>
    <w:rsid w:val="00DC1DF7"/>
    <w:rsid w:val="00E021E7"/>
    <w:rsid w:val="00E35C52"/>
    <w:rsid w:val="00E7696A"/>
    <w:rsid w:val="00E96F62"/>
    <w:rsid w:val="00EA078C"/>
    <w:rsid w:val="00EA6919"/>
    <w:rsid w:val="00F1024A"/>
    <w:rsid w:val="00F42912"/>
    <w:rsid w:val="00F63911"/>
    <w:rsid w:val="00F77AFE"/>
    <w:rsid w:val="00F962C3"/>
    <w:rsid w:val="00FD6B58"/>
    <w:rsid w:val="00FF19B8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D0A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8B"/>
    <w:pPr>
      <w:spacing w:after="200" w:line="276" w:lineRule="auto"/>
    </w:pPr>
    <w:rPr>
      <w:lang w:val="ca-ES" w:eastAsia="en-US"/>
    </w:rPr>
  </w:style>
  <w:style w:type="paragraph" w:styleId="Ttol3">
    <w:name w:val="heading 3"/>
    <w:basedOn w:val="Normal"/>
    <w:link w:val="Ttol3Car"/>
    <w:uiPriority w:val="99"/>
    <w:qFormat/>
    <w:rsid w:val="00AD1B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a-ES"/>
    </w:rPr>
  </w:style>
  <w:style w:type="paragraph" w:styleId="Ttol4">
    <w:name w:val="heading 4"/>
    <w:basedOn w:val="Normal"/>
    <w:next w:val="Normal"/>
    <w:link w:val="Ttol4Car"/>
    <w:uiPriority w:val="99"/>
    <w:qFormat/>
    <w:locked/>
    <w:rsid w:val="00FF67C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99"/>
    <w:locked/>
    <w:rsid w:val="00AD1B31"/>
    <w:rPr>
      <w:rFonts w:ascii="Times New Roman" w:hAnsi="Times New Roman" w:cs="Times New Roman"/>
      <w:b/>
      <w:bCs/>
      <w:sz w:val="27"/>
      <w:szCs w:val="27"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9"/>
    <w:semiHidden/>
    <w:locked/>
    <w:rsid w:val="00EA6919"/>
    <w:rPr>
      <w:rFonts w:ascii="Calibri" w:hAnsi="Calibri" w:cs="Times New Roman"/>
      <w:b/>
      <w:bCs/>
      <w:sz w:val="28"/>
      <w:szCs w:val="28"/>
      <w:lang w:val="ca-ES" w:eastAsia="en-US"/>
    </w:rPr>
  </w:style>
  <w:style w:type="character" w:styleId="Textennegreta">
    <w:name w:val="Strong"/>
    <w:basedOn w:val="Tipusdelletraperdefectedelpargraf"/>
    <w:qFormat/>
    <w:rsid w:val="00AD1B31"/>
    <w:rPr>
      <w:rFonts w:cs="Times New Roman"/>
      <w:b/>
      <w:bCs/>
    </w:rPr>
  </w:style>
  <w:style w:type="character" w:styleId="Enlla">
    <w:name w:val="Hyperlink"/>
    <w:basedOn w:val="Tipusdelletraperdefectedelpargraf"/>
    <w:uiPriority w:val="99"/>
    <w:rsid w:val="00AD1B3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D1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a-ES" w:eastAsia="en-US"/>
    </w:rPr>
  </w:style>
  <w:style w:type="table" w:styleId="Taulaambquadrcula">
    <w:name w:val="Table Grid"/>
    <w:basedOn w:val="Taulanormal"/>
    <w:uiPriority w:val="99"/>
    <w:rsid w:val="00B61B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7B28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3A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3A632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BA3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locked/>
    <w:rsid w:val="00BA3AB4"/>
    <w:rPr>
      <w:rFonts w:cs="Times New Roman"/>
    </w:rPr>
  </w:style>
  <w:style w:type="paragraph" w:styleId="Peu">
    <w:name w:val="footer"/>
    <w:basedOn w:val="Normal"/>
    <w:link w:val="PeuCar"/>
    <w:uiPriority w:val="99"/>
    <w:rsid w:val="00BA3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locked/>
    <w:rsid w:val="00BA3AB4"/>
    <w:rPr>
      <w:rFonts w:cs="Times New Roman"/>
    </w:rPr>
  </w:style>
  <w:style w:type="paragraph" w:styleId="Ttol">
    <w:name w:val="Title"/>
    <w:basedOn w:val="Normal"/>
    <w:link w:val="TtolCar"/>
    <w:uiPriority w:val="99"/>
    <w:qFormat/>
    <w:locked/>
    <w:rsid w:val="00FF67C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Verdana" w:eastAsia="Times New Roman" w:hAnsi="Verdana"/>
      <w:sz w:val="28"/>
      <w:szCs w:val="20"/>
      <w:lang w:val="es-ES_tradnl" w:eastAsia="es-ES"/>
    </w:rPr>
  </w:style>
  <w:style w:type="character" w:customStyle="1" w:styleId="TitleChar">
    <w:name w:val="Title Char"/>
    <w:basedOn w:val="Tipusdelletraperdefectedelpargraf"/>
    <w:uiPriority w:val="99"/>
    <w:locked/>
    <w:rsid w:val="00EA6919"/>
    <w:rPr>
      <w:rFonts w:ascii="Cambria" w:hAnsi="Cambria" w:cs="Times New Roman"/>
      <w:b/>
      <w:bCs/>
      <w:kern w:val="28"/>
      <w:sz w:val="32"/>
      <w:szCs w:val="32"/>
      <w:lang w:val="ca-ES" w:eastAsia="en-US"/>
    </w:rPr>
  </w:style>
  <w:style w:type="character" w:customStyle="1" w:styleId="TtolCar">
    <w:name w:val="Títol Car"/>
    <w:link w:val="Ttol"/>
    <w:uiPriority w:val="99"/>
    <w:locked/>
    <w:rsid w:val="00FF67C1"/>
    <w:rPr>
      <w:rFonts w:ascii="Verdana" w:hAnsi="Verdana"/>
      <w:sz w:val="28"/>
      <w:lang w:val="es-ES_tradnl" w:eastAsia="es-ES"/>
    </w:rPr>
  </w:style>
  <w:style w:type="paragraph" w:styleId="NormalWeb">
    <w:name w:val="Normal (Web)"/>
    <w:basedOn w:val="Normal"/>
    <w:rsid w:val="00FF67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EmailStyle32">
    <w:name w:val="EmailStyle32"/>
    <w:basedOn w:val="Tipusdelletraperdefectedelpargraf"/>
    <w:uiPriority w:val="99"/>
    <w:semiHidden/>
    <w:rsid w:val="00946918"/>
    <w:rPr>
      <w:rFonts w:ascii="Arial" w:hAnsi="Arial" w:cs="Arial"/>
      <w:color w:val="000080"/>
      <w:sz w:val="20"/>
      <w:szCs w:val="20"/>
    </w:rPr>
  </w:style>
  <w:style w:type="character" w:customStyle="1" w:styleId="estilo10">
    <w:name w:val="estilo10"/>
    <w:basedOn w:val="Tipusdelletraperdefectedelpargraf"/>
    <w:rsid w:val="00A8585A"/>
  </w:style>
  <w:style w:type="character" w:customStyle="1" w:styleId="texto11a">
    <w:name w:val="texto11a"/>
    <w:basedOn w:val="Tipusdelletraperdefectedelpargraf"/>
    <w:rsid w:val="0091453B"/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0E35B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8B"/>
    <w:pPr>
      <w:spacing w:after="200" w:line="276" w:lineRule="auto"/>
    </w:pPr>
    <w:rPr>
      <w:lang w:val="ca-ES" w:eastAsia="en-US"/>
    </w:rPr>
  </w:style>
  <w:style w:type="paragraph" w:styleId="Ttol3">
    <w:name w:val="heading 3"/>
    <w:basedOn w:val="Normal"/>
    <w:link w:val="Ttol3Car"/>
    <w:uiPriority w:val="99"/>
    <w:qFormat/>
    <w:rsid w:val="00AD1B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a-ES"/>
    </w:rPr>
  </w:style>
  <w:style w:type="paragraph" w:styleId="Ttol4">
    <w:name w:val="heading 4"/>
    <w:basedOn w:val="Normal"/>
    <w:next w:val="Normal"/>
    <w:link w:val="Ttol4Car"/>
    <w:uiPriority w:val="99"/>
    <w:qFormat/>
    <w:locked/>
    <w:rsid w:val="00FF67C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99"/>
    <w:locked/>
    <w:rsid w:val="00AD1B31"/>
    <w:rPr>
      <w:rFonts w:ascii="Times New Roman" w:hAnsi="Times New Roman" w:cs="Times New Roman"/>
      <w:b/>
      <w:bCs/>
      <w:sz w:val="27"/>
      <w:szCs w:val="27"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9"/>
    <w:semiHidden/>
    <w:locked/>
    <w:rsid w:val="00EA6919"/>
    <w:rPr>
      <w:rFonts w:ascii="Calibri" w:hAnsi="Calibri" w:cs="Times New Roman"/>
      <w:b/>
      <w:bCs/>
      <w:sz w:val="28"/>
      <w:szCs w:val="28"/>
      <w:lang w:val="ca-ES" w:eastAsia="en-US"/>
    </w:rPr>
  </w:style>
  <w:style w:type="character" w:styleId="Textennegreta">
    <w:name w:val="Strong"/>
    <w:basedOn w:val="Tipusdelletraperdefectedelpargraf"/>
    <w:qFormat/>
    <w:rsid w:val="00AD1B31"/>
    <w:rPr>
      <w:rFonts w:cs="Times New Roman"/>
      <w:b/>
      <w:bCs/>
    </w:rPr>
  </w:style>
  <w:style w:type="character" w:styleId="Enlla">
    <w:name w:val="Hyperlink"/>
    <w:basedOn w:val="Tipusdelletraperdefectedelpargraf"/>
    <w:uiPriority w:val="99"/>
    <w:rsid w:val="00AD1B3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D1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a-ES" w:eastAsia="en-US"/>
    </w:rPr>
  </w:style>
  <w:style w:type="table" w:styleId="Taulaambquadrcula">
    <w:name w:val="Table Grid"/>
    <w:basedOn w:val="Taulanormal"/>
    <w:uiPriority w:val="99"/>
    <w:rsid w:val="00B61B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7B28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3A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3A632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BA3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locked/>
    <w:rsid w:val="00BA3AB4"/>
    <w:rPr>
      <w:rFonts w:cs="Times New Roman"/>
    </w:rPr>
  </w:style>
  <w:style w:type="paragraph" w:styleId="Peu">
    <w:name w:val="footer"/>
    <w:basedOn w:val="Normal"/>
    <w:link w:val="PeuCar"/>
    <w:uiPriority w:val="99"/>
    <w:rsid w:val="00BA3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locked/>
    <w:rsid w:val="00BA3AB4"/>
    <w:rPr>
      <w:rFonts w:cs="Times New Roman"/>
    </w:rPr>
  </w:style>
  <w:style w:type="paragraph" w:styleId="Ttol">
    <w:name w:val="Title"/>
    <w:basedOn w:val="Normal"/>
    <w:link w:val="TtolCar"/>
    <w:uiPriority w:val="99"/>
    <w:qFormat/>
    <w:locked/>
    <w:rsid w:val="00FF67C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Verdana" w:eastAsia="Times New Roman" w:hAnsi="Verdana"/>
      <w:sz w:val="28"/>
      <w:szCs w:val="20"/>
      <w:lang w:val="es-ES_tradnl" w:eastAsia="es-ES"/>
    </w:rPr>
  </w:style>
  <w:style w:type="character" w:customStyle="1" w:styleId="TitleChar">
    <w:name w:val="Title Char"/>
    <w:basedOn w:val="Tipusdelletraperdefectedelpargraf"/>
    <w:uiPriority w:val="99"/>
    <w:locked/>
    <w:rsid w:val="00EA6919"/>
    <w:rPr>
      <w:rFonts w:ascii="Cambria" w:hAnsi="Cambria" w:cs="Times New Roman"/>
      <w:b/>
      <w:bCs/>
      <w:kern w:val="28"/>
      <w:sz w:val="32"/>
      <w:szCs w:val="32"/>
      <w:lang w:val="ca-ES" w:eastAsia="en-US"/>
    </w:rPr>
  </w:style>
  <w:style w:type="character" w:customStyle="1" w:styleId="TtolCar">
    <w:name w:val="Títol Car"/>
    <w:link w:val="Ttol"/>
    <w:uiPriority w:val="99"/>
    <w:locked/>
    <w:rsid w:val="00FF67C1"/>
    <w:rPr>
      <w:rFonts w:ascii="Verdana" w:hAnsi="Verdana"/>
      <w:sz w:val="28"/>
      <w:lang w:val="es-ES_tradnl" w:eastAsia="es-ES"/>
    </w:rPr>
  </w:style>
  <w:style w:type="paragraph" w:styleId="NormalWeb">
    <w:name w:val="Normal (Web)"/>
    <w:basedOn w:val="Normal"/>
    <w:rsid w:val="00FF67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EmailStyle32">
    <w:name w:val="EmailStyle32"/>
    <w:basedOn w:val="Tipusdelletraperdefectedelpargraf"/>
    <w:uiPriority w:val="99"/>
    <w:semiHidden/>
    <w:rsid w:val="00946918"/>
    <w:rPr>
      <w:rFonts w:ascii="Arial" w:hAnsi="Arial" w:cs="Arial"/>
      <w:color w:val="000080"/>
      <w:sz w:val="20"/>
      <w:szCs w:val="20"/>
    </w:rPr>
  </w:style>
  <w:style w:type="character" w:customStyle="1" w:styleId="estilo10">
    <w:name w:val="estilo10"/>
    <w:basedOn w:val="Tipusdelletraperdefectedelpargraf"/>
    <w:rsid w:val="00A8585A"/>
  </w:style>
  <w:style w:type="character" w:customStyle="1" w:styleId="texto11a">
    <w:name w:val="texto11a"/>
    <w:basedOn w:val="Tipusdelletraperdefectedelpargraf"/>
    <w:rsid w:val="0091453B"/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0E3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5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9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67B7E-71CC-4069-B80D-1F1BE21E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Departament d'Ensenyament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Barreiro Taboada, Lidia</dc:creator>
  <cp:lastModifiedBy>Llenas Vilallonga, Rosa</cp:lastModifiedBy>
  <cp:revision>9</cp:revision>
  <cp:lastPrinted>2020-02-25T08:15:00Z</cp:lastPrinted>
  <dcterms:created xsi:type="dcterms:W3CDTF">2022-03-15T09:58:00Z</dcterms:created>
  <dcterms:modified xsi:type="dcterms:W3CDTF">2022-03-16T07:29:00Z</dcterms:modified>
</cp:coreProperties>
</file>