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51AA" w:rsidR="00EB56D0" w:rsidP="0F104C58" w:rsidRDefault="00000000" w14:paraId="63DF4831" w14:textId="77777777">
      <w:pPr>
        <w:pStyle w:val="Ttol1"/>
        <w:jc w:val="center"/>
        <w:rPr>
          <w:rFonts w:ascii="Arial" w:hAnsi="Arial" w:cs="Arial"/>
          <w:color w:val="auto"/>
          <w:sz w:val="22"/>
          <w:szCs w:val="22"/>
          <w:lang w:val="ca-ES"/>
        </w:rPr>
      </w:pPr>
      <w:r w:rsidRPr="0F104C58" w:rsidR="544CFC4D">
        <w:rPr>
          <w:rFonts w:ascii="Arial" w:hAnsi="Arial" w:cs="Arial"/>
          <w:color w:val="auto"/>
          <w:sz w:val="22"/>
          <w:szCs w:val="22"/>
          <w:lang w:val="ca-ES"/>
        </w:rPr>
        <w:t>CERTIFICAT DE PRÀCTIQUES FORMATIVES EN EMPRESA</w:t>
      </w:r>
    </w:p>
    <w:p w:rsidRPr="00C651AA" w:rsidR="00C651AA" w:rsidRDefault="00C651AA" w14:paraId="73C7452E" w14:textId="77777777">
      <w:pPr>
        <w:rPr>
          <w:rFonts w:ascii="Arial" w:hAnsi="Arial" w:cs="Arial"/>
          <w:lang w:val="ca-ES"/>
        </w:rPr>
      </w:pPr>
    </w:p>
    <w:p w:rsidRPr="00C651AA" w:rsidR="00EB56D0" w:rsidRDefault="00000000" w14:paraId="07E16987" w14:textId="75B67584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El/la secretari/ària del centre educatiu ______________________________________________</w:t>
      </w:r>
    </w:p>
    <w:p w:rsidRPr="00C651AA" w:rsidR="00EB56D0" w:rsidRDefault="00000000" w14:paraId="6D9A1ED5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(amb el vistiplau del/de la director/a)</w:t>
      </w:r>
      <w:r w:rsidRPr="00C651AA">
        <w:rPr>
          <w:rFonts w:ascii="Arial" w:hAnsi="Arial" w:cs="Arial"/>
          <w:lang w:val="ca-ES"/>
        </w:rPr>
        <w:br/>
      </w:r>
    </w:p>
    <w:p w:rsidRPr="00C651AA" w:rsidR="00EB56D0" w:rsidRDefault="00000000" w14:paraId="4C9DB376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CERTIFICA QUE:</w:t>
      </w:r>
      <w:r w:rsidRPr="00C651AA">
        <w:rPr>
          <w:rFonts w:ascii="Arial" w:hAnsi="Arial" w:cs="Arial"/>
          <w:lang w:val="ca-ES"/>
        </w:rPr>
        <w:br/>
      </w:r>
    </w:p>
    <w:p w:rsidRPr="00C651AA" w:rsidR="00EB56D0" w:rsidRDefault="00000000" w14:paraId="58FA86DD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L’alumne/a ________________________________________, amb DNI/NIE núm. _____________________, va realitzar pràctiques formatives en una empresa o entitat col·laboradora, corresponents als estudis de __________________________, en el període comprès entre el ____/____/_______ i el ____/____/_______, amb una durada total de _______ hores.</w:t>
      </w:r>
    </w:p>
    <w:p w:rsidRPr="00C651AA" w:rsidR="00EB56D0" w:rsidRDefault="00000000" w14:paraId="1E14B3B0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Aquest certificat s’expedeix a petició de l’interessat/da, als únics efectes de la subscripció del Conveni especial per la cotització de pràctiques realitzades amb anterioritat a l’1 de gener de 2024, regulat per:</w:t>
      </w:r>
    </w:p>
    <w:p w:rsidRPr="00C651AA" w:rsidR="00EB56D0" w:rsidP="00C651AA" w:rsidRDefault="00000000" w14:paraId="1B3E33E4" w14:textId="28F14843">
      <w:pPr>
        <w:pStyle w:val="Pargrafdellista"/>
        <w:numPr>
          <w:ilvl w:val="0"/>
          <w:numId w:val="10"/>
        </w:num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L’Ordre ISM/386/2024, de 29 d’abril, per la qual es regula la subscripció de conveni especial amb la Seguretat Social a efectes del còmput de la cotització pels períodes de pràctiques formatives i de pràctiques acadèmiques externes regulades a la disposició addicional cinquanta-dosena del Text Refós de la Llei General de la Seguretat Social, aprovat pel Reial decret legislatiu 8/2015, de 30 d’octubre.</w:t>
      </w:r>
    </w:p>
    <w:p w:rsidRPr="00C651AA" w:rsidR="00EB56D0" w:rsidP="00C651AA" w:rsidRDefault="00000000" w14:paraId="3C597A36" w14:textId="40DDB2A3">
      <w:pPr>
        <w:pStyle w:val="Pargrafdellista"/>
        <w:numPr>
          <w:ilvl w:val="0"/>
          <w:numId w:val="10"/>
        </w:num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Modificada per l’Ordre ISM/812/2024, de 26 de juliol, que amplia el termini i els supòsits per a la subscripció del conveni especial per a la cotització pels períodes de pràctiques.</w:t>
      </w:r>
    </w:p>
    <w:p w:rsidRPr="00C651AA" w:rsidR="00EB56D0" w:rsidRDefault="00000000" w14:paraId="4FB22EED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I perquè així consti, signo el present certificat.</w:t>
      </w:r>
      <w:r w:rsidRPr="00C651AA">
        <w:rPr>
          <w:rFonts w:ascii="Arial" w:hAnsi="Arial" w:cs="Arial"/>
          <w:lang w:val="ca-ES"/>
        </w:rPr>
        <w:br/>
      </w:r>
    </w:p>
    <w:p w:rsidRPr="00C651AA" w:rsidR="00EB56D0" w:rsidRDefault="00000000" w14:paraId="01BF149D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A ____________, ____ de __________________ de _______.</w:t>
      </w:r>
      <w:r w:rsidRPr="00C651AA">
        <w:rPr>
          <w:rFonts w:ascii="Arial" w:hAnsi="Arial" w:cs="Arial"/>
          <w:lang w:val="ca-ES"/>
        </w:rPr>
        <w:br/>
      </w:r>
    </w:p>
    <w:p w:rsidRPr="00C651AA" w:rsidR="00EB56D0" w:rsidRDefault="00000000" w14:paraId="1A868EB3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El/la secretari/ària</w:t>
      </w:r>
      <w:r w:rsidRPr="00C651AA">
        <w:rPr>
          <w:rFonts w:ascii="Arial" w:hAnsi="Arial" w:cs="Arial"/>
          <w:lang w:val="ca-ES"/>
        </w:rPr>
        <w:br/>
      </w:r>
      <w:r w:rsidRPr="00C651AA">
        <w:rPr>
          <w:rFonts w:ascii="Arial" w:hAnsi="Arial" w:cs="Arial"/>
          <w:lang w:val="ca-ES"/>
        </w:rPr>
        <w:t>(signatura)</w:t>
      </w:r>
      <w:r w:rsidRPr="00C651AA">
        <w:rPr>
          <w:rFonts w:ascii="Arial" w:hAnsi="Arial" w:cs="Arial"/>
          <w:lang w:val="ca-ES"/>
        </w:rPr>
        <w:br/>
      </w:r>
    </w:p>
    <w:p w:rsidRPr="00C651AA" w:rsidR="00EB56D0" w:rsidRDefault="00000000" w14:paraId="371D1D55" w14:textId="77777777">
      <w:pPr>
        <w:rPr>
          <w:rFonts w:ascii="Arial" w:hAnsi="Arial" w:cs="Arial"/>
          <w:lang w:val="ca-ES"/>
        </w:rPr>
      </w:pPr>
      <w:r w:rsidRPr="00C651AA">
        <w:rPr>
          <w:rFonts w:ascii="Arial" w:hAnsi="Arial" w:cs="Arial"/>
          <w:lang w:val="ca-ES"/>
        </w:rPr>
        <w:t>Vistiplau,</w:t>
      </w:r>
      <w:r w:rsidRPr="00C651AA">
        <w:rPr>
          <w:rFonts w:ascii="Arial" w:hAnsi="Arial" w:cs="Arial"/>
          <w:lang w:val="ca-ES"/>
        </w:rPr>
        <w:br/>
      </w:r>
      <w:r w:rsidRPr="00C651AA">
        <w:rPr>
          <w:rFonts w:ascii="Arial" w:hAnsi="Arial" w:cs="Arial"/>
          <w:lang w:val="ca-ES"/>
        </w:rPr>
        <w:t>El/la director/a del centre educatiu</w:t>
      </w:r>
      <w:r w:rsidRPr="00C651AA">
        <w:rPr>
          <w:rFonts w:ascii="Arial" w:hAnsi="Arial" w:cs="Arial"/>
          <w:lang w:val="ca-ES"/>
        </w:rPr>
        <w:br/>
      </w:r>
      <w:r w:rsidRPr="00C651AA">
        <w:rPr>
          <w:rFonts w:ascii="Arial" w:hAnsi="Arial" w:cs="Arial"/>
          <w:lang w:val="ca-ES"/>
        </w:rPr>
        <w:t>(signatura)</w:t>
      </w:r>
      <w:r w:rsidRPr="00C651AA">
        <w:rPr>
          <w:rFonts w:ascii="Arial" w:hAnsi="Arial" w:cs="Arial"/>
          <w:lang w:val="ca-ES"/>
        </w:rPr>
        <w:br/>
      </w:r>
    </w:p>
    <w:p w:rsidRPr="00C651AA" w:rsidR="00EB56D0" w:rsidRDefault="00000000" w14:paraId="72FB081D" w14:textId="77777777">
      <w:pPr>
        <w:rPr>
          <w:i/>
          <w:iCs/>
          <w:lang w:val="ca-ES"/>
        </w:rPr>
      </w:pPr>
      <w:r w:rsidRPr="00C651AA">
        <w:rPr>
          <w:i/>
          <w:iCs/>
          <w:lang w:val="ca-ES"/>
        </w:rPr>
        <w:t>Nota: Cal indicar el nom complet del cicle formatiu o programa segons la denominació oficial establerta pel Departament d’Educació i Formació Professional.</w:t>
      </w:r>
    </w:p>
    <w:sectPr w:rsidRPr="00C651AA" w:rsidR="00EB56D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65F4ED8"/>
    <w:multiLevelType w:val="hybridMultilevel"/>
    <w:tmpl w:val="38FC9C98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1834152">
    <w:abstractNumId w:val="8"/>
  </w:num>
  <w:num w:numId="2" w16cid:durableId="2060977968">
    <w:abstractNumId w:val="6"/>
  </w:num>
  <w:num w:numId="3" w16cid:durableId="1367175885">
    <w:abstractNumId w:val="5"/>
  </w:num>
  <w:num w:numId="4" w16cid:durableId="1479884770">
    <w:abstractNumId w:val="4"/>
  </w:num>
  <w:num w:numId="5" w16cid:durableId="2113935936">
    <w:abstractNumId w:val="7"/>
  </w:num>
  <w:num w:numId="6" w16cid:durableId="717632257">
    <w:abstractNumId w:val="3"/>
  </w:num>
  <w:num w:numId="7" w16cid:durableId="448202762">
    <w:abstractNumId w:val="2"/>
  </w:num>
  <w:num w:numId="8" w16cid:durableId="843590597">
    <w:abstractNumId w:val="1"/>
  </w:num>
  <w:num w:numId="9" w16cid:durableId="1884513597">
    <w:abstractNumId w:val="0"/>
  </w:num>
  <w:num w:numId="10" w16cid:durableId="68074555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326F90"/>
    <w:rsid w:val="00AA1D8D"/>
    <w:rsid w:val="00B47730"/>
    <w:rsid w:val="00BD1BC9"/>
    <w:rsid w:val="00C651AA"/>
    <w:rsid w:val="00CB0664"/>
    <w:rsid w:val="00EB56D0"/>
    <w:rsid w:val="00FC693F"/>
    <w:rsid w:val="0F104C58"/>
    <w:rsid w:val="544C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0CA31"/>
  <w14:defaultImageDpi w14:val="300"/>
  <w15:docId w15:val="{9E6D67A1-CE45-42C3-887C-A55A8AE424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styleId="Ttol1Car" w:customStyle="1">
    <w:name w:val="Títol 1 Car"/>
    <w:basedOn w:val="Lletraperdefectedelpargraf"/>
    <w:link w:val="Ttol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ol2Car" w:customStyle="1">
    <w:name w:val="Títol 2 Car"/>
    <w:basedOn w:val="Lletraperdefectedelpargraf"/>
    <w:link w:val="Ttol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ol3Car" w:customStyle="1">
    <w:name w:val="Títol 3 Car"/>
    <w:basedOn w:val="Lletraperdefectedelpargraf"/>
    <w:link w:val="Ttol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olCar" w:customStyle="1">
    <w:name w:val="Títol Car"/>
    <w:basedOn w:val="Lletraperdefectedelpargraf"/>
    <w:link w:val="Tto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olCar" w:customStyle="1">
    <w:name w:val="Subtítol Car"/>
    <w:basedOn w:val="Lletraperdefectedelpargraf"/>
    <w:link w:val="Subtto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styleId="TextindependentCar" w:customStyle="1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styleId="Textindependent2Car" w:customStyle="1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independent3Car" w:customStyle="1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demacroCar" w:customStyle="1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styleId="Ttol4Car" w:customStyle="1">
    <w:name w:val="Títol 4 Car"/>
    <w:basedOn w:val="Lletraperdefectedelpargraf"/>
    <w:link w:val="Ttol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ol5Car" w:customStyle="1">
    <w:name w:val="Títol 5 Car"/>
    <w:basedOn w:val="Lletraperdefectedelpargraf"/>
    <w:link w:val="Ttol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ol6Car" w:customStyle="1">
    <w:name w:val="Títol 6 Car"/>
    <w:basedOn w:val="Lletraperdefectedelpargraf"/>
    <w:link w:val="Ttol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ol7Car" w:customStyle="1">
    <w:name w:val="Títol 7 Car"/>
    <w:basedOn w:val="Lletraperdefectedelpargraf"/>
    <w:link w:val="Ttol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ol8Car" w:customStyle="1">
    <w:name w:val="Títol 8 Car"/>
    <w:basedOn w:val="Lletraperdefectedelpargraf"/>
    <w:link w:val="Ttol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ol9Car" w:customStyle="1">
    <w:name w:val="Títol 9 Car"/>
    <w:basedOn w:val="Lletraperdefectedelpargraf"/>
    <w:link w:val="Ttol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intensaCar" w:customStyle="1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76AEC53665C4FA573399993DF927B" ma:contentTypeVersion="10" ma:contentTypeDescription="Crea un document nou" ma:contentTypeScope="" ma:versionID="942d3335639ffa0705fe98bbd22cee1a">
  <xsd:schema xmlns:xsd="http://www.w3.org/2001/XMLSchema" xmlns:xs="http://www.w3.org/2001/XMLSchema" xmlns:p="http://schemas.microsoft.com/office/2006/metadata/properties" xmlns:ns2="1b527e50-c7a0-454e-8b9f-d82953ddbd08" targetNamespace="http://schemas.microsoft.com/office/2006/metadata/properties" ma:root="true" ma:fieldsID="d65ead2d4fd7d6536f0f6b231bb3e329" ns2:_="">
    <xsd:import namespace="1b527e50-c7a0-454e-8b9f-d82953ddb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27e50-c7a0-454e-8b9f-d82953ddb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27e50-c7a0-454e-8b9f-d82953ddbd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77217-73CB-4DE2-A6C8-D6643D869557}"/>
</file>

<file path=customXml/itemProps3.xml><?xml version="1.0" encoding="utf-8"?>
<ds:datastoreItem xmlns:ds="http://schemas.openxmlformats.org/officeDocument/2006/customXml" ds:itemID="{3B57DE97-EDC0-47C0-A1DA-883D65A4DCB6}"/>
</file>

<file path=customXml/itemProps4.xml><?xml version="1.0" encoding="utf-8"?>
<ds:datastoreItem xmlns:ds="http://schemas.openxmlformats.org/officeDocument/2006/customXml" ds:itemID="{6D1E20B0-A24F-41F1-A38E-64CBA4AE8B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Toboso Chavero, Sandra</cp:lastModifiedBy>
  <cp:revision>3</cp:revision>
  <dcterms:created xsi:type="dcterms:W3CDTF">2013-12-23T23:15:00Z</dcterms:created>
  <dcterms:modified xsi:type="dcterms:W3CDTF">2026-02-27T13:04:57Z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0x0101001EA76AEC53665C4FA573399993DF927B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ca</vt:lpwstr>
  </property>
  <property fmtid="{D5CDD505-2E9C-101B-9397-08002B2CF9AE}" pid="9" name="MediaServiceImageTags">
    <vt:lpwstr/>
  </property>
</Properties>
</file>